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8E56" w14:textId="77777777" w:rsidR="00A1518D" w:rsidRPr="00B02067" w:rsidRDefault="00A1518D" w:rsidP="00A151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2134257"/>
      <w:bookmarkStart w:id="1" w:name="_Hlk62134189"/>
      <w:r w:rsidRPr="00B02067">
        <w:rPr>
          <w:rFonts w:ascii="Times New Roman" w:hAnsi="Times New Roman" w:cs="Times New Roman"/>
          <w:b/>
          <w:bCs/>
          <w:sz w:val="28"/>
          <w:szCs w:val="28"/>
        </w:rPr>
        <w:t>Негосударственное образовательное учреждение</w:t>
      </w:r>
    </w:p>
    <w:p w14:paraId="01755CC0" w14:textId="77777777" w:rsidR="00A1518D" w:rsidRPr="00B02067" w:rsidRDefault="00A1518D" w:rsidP="00A151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дошкольная и общеобразовательная организация</w:t>
      </w:r>
    </w:p>
    <w:p w14:paraId="0E73ED9F" w14:textId="77777777" w:rsidR="00A1518D" w:rsidRPr="00B02067" w:rsidRDefault="00A1518D" w:rsidP="00A1518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«Центр образования и развития»</w:t>
      </w:r>
    </w:p>
    <w:bookmarkEnd w:id="0"/>
    <w:p w14:paraId="106FA543" w14:textId="77777777" w:rsidR="00A1518D" w:rsidRPr="00B02067" w:rsidRDefault="00A1518D" w:rsidP="00A151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3B8AC" w14:textId="77777777" w:rsidR="00A1518D" w:rsidRPr="00B02067" w:rsidRDefault="00A1518D" w:rsidP="00A15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67">
        <w:rPr>
          <w:rFonts w:ascii="Times New Roman" w:hAnsi="Times New Roman" w:cs="Times New Roman"/>
          <w:b/>
          <w:bCs/>
          <w:sz w:val="28"/>
          <w:szCs w:val="28"/>
        </w:rPr>
        <w:t>644033, Омск, ул. Красный путь, 86 тел. (3812) 66-17-17</w:t>
      </w:r>
    </w:p>
    <w:bookmarkEnd w:id="1"/>
    <w:p w14:paraId="43705897" w14:textId="77777777" w:rsidR="00A1518D" w:rsidRPr="00B02067" w:rsidRDefault="00A1518D" w:rsidP="00A15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48038098" w14:textId="77777777" w:rsidR="00A1518D" w:rsidRPr="00B02067" w:rsidRDefault="00A1518D" w:rsidP="00A151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2067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proofErr w:type="gramEnd"/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0206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49692062" w14:textId="77777777" w:rsidR="00A1518D" w:rsidRDefault="00A1518D" w:rsidP="00A1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>на педагогическом с</w:t>
      </w:r>
      <w:r>
        <w:rPr>
          <w:rFonts w:ascii="Times New Roman" w:hAnsi="Times New Roman" w:cs="Times New Roman"/>
          <w:sz w:val="24"/>
          <w:szCs w:val="24"/>
        </w:rPr>
        <w:t>овете</w:t>
      </w: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НОУ ДОО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0C2F49" w14:textId="77777777" w:rsidR="00A1518D" w:rsidRDefault="00A1518D" w:rsidP="00A15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________20__г.                                                                         </w:t>
      </w:r>
      <w:r w:rsidRPr="00B02067">
        <w:rPr>
          <w:rFonts w:ascii="Times New Roman" w:hAnsi="Times New Roman" w:cs="Times New Roman"/>
          <w:sz w:val="24"/>
          <w:szCs w:val="24"/>
        </w:rPr>
        <w:t>«Цент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0206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14:paraId="2B7EDBA3" w14:textId="77777777" w:rsidR="00A1518D" w:rsidRDefault="00A1518D" w:rsidP="00A15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02067">
        <w:rPr>
          <w:rFonts w:ascii="Times New Roman" w:hAnsi="Times New Roman" w:cs="Times New Roman"/>
          <w:sz w:val="24"/>
          <w:szCs w:val="24"/>
        </w:rPr>
        <w:t>и развития»</w:t>
      </w:r>
    </w:p>
    <w:p w14:paraId="3CBCC712" w14:textId="77777777" w:rsidR="00A1518D" w:rsidRPr="00B02067" w:rsidRDefault="00A1518D" w:rsidP="00A15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02067">
        <w:rPr>
          <w:rFonts w:ascii="Times New Roman" w:hAnsi="Times New Roman" w:cs="Times New Roman"/>
          <w:sz w:val="24"/>
          <w:szCs w:val="24"/>
        </w:rPr>
        <w:t xml:space="preserve">ротокол № ___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02067">
        <w:rPr>
          <w:rFonts w:ascii="Times New Roman" w:hAnsi="Times New Roman" w:cs="Times New Roman"/>
          <w:sz w:val="24"/>
          <w:szCs w:val="24"/>
        </w:rPr>
        <w:t xml:space="preserve">_________ И.А. Маврина </w:t>
      </w:r>
    </w:p>
    <w:p w14:paraId="0F03B153" w14:textId="77777777" w:rsidR="00A1518D" w:rsidRDefault="00A1518D" w:rsidP="00A15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206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0206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02067">
        <w:rPr>
          <w:rFonts w:ascii="Times New Roman" w:hAnsi="Times New Roman" w:cs="Times New Roman"/>
          <w:sz w:val="24"/>
          <w:szCs w:val="24"/>
        </w:rPr>
        <w:t xml:space="preserve">________20___г.       </w:t>
      </w:r>
    </w:p>
    <w:p w14:paraId="312DC2A0" w14:textId="439039BC" w:rsidR="00A1518D" w:rsidRPr="00B02067" w:rsidRDefault="00A1518D" w:rsidP="00A151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0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1E5EB8" w14:textId="77777777" w:rsidR="00A1518D" w:rsidRDefault="00A1518D" w:rsidP="0050310F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</w:p>
    <w:p w14:paraId="410022AD" w14:textId="129416B0" w:rsidR="00A1518D" w:rsidRPr="00A1518D" w:rsidRDefault="00A1518D" w:rsidP="007442D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A1518D">
        <w:rPr>
          <w:rFonts w:ascii="Times New Roman" w:hAnsi="Times New Roman" w:cs="Times New Roman"/>
          <w:sz w:val="32"/>
          <w:szCs w:val="32"/>
        </w:rPr>
        <w:t xml:space="preserve">ООП </w:t>
      </w:r>
      <w:r w:rsidR="00302E07" w:rsidRPr="00A1518D">
        <w:rPr>
          <w:rFonts w:ascii="Times New Roman" w:hAnsi="Times New Roman" w:cs="Times New Roman"/>
          <w:sz w:val="32"/>
          <w:szCs w:val="32"/>
        </w:rPr>
        <w:t xml:space="preserve">ООО </w:t>
      </w:r>
      <w:r w:rsidR="0050310F" w:rsidRPr="00A1518D">
        <w:rPr>
          <w:rFonts w:ascii="Times New Roman" w:hAnsi="Times New Roman" w:cs="Times New Roman"/>
          <w:sz w:val="32"/>
          <w:szCs w:val="32"/>
        </w:rPr>
        <w:t>П</w:t>
      </w:r>
      <w:r w:rsidR="00064976" w:rsidRPr="00A1518D">
        <w:rPr>
          <w:rFonts w:ascii="Times New Roman" w:hAnsi="Times New Roman" w:cs="Times New Roman"/>
          <w:sz w:val="32"/>
          <w:szCs w:val="32"/>
        </w:rPr>
        <w:t>рограмма воспитания</w:t>
      </w:r>
    </w:p>
    <w:p w14:paraId="6AF443A5" w14:textId="1BB67055" w:rsidR="00064976" w:rsidRPr="00A1518D" w:rsidRDefault="0050310F" w:rsidP="007442D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A1518D">
        <w:rPr>
          <w:rFonts w:ascii="Times New Roman" w:hAnsi="Times New Roman" w:cs="Times New Roman"/>
          <w:sz w:val="32"/>
          <w:szCs w:val="32"/>
        </w:rPr>
        <w:t xml:space="preserve"> НОУ ДОО «Центр образования и развития»</w:t>
      </w:r>
    </w:p>
    <w:p w14:paraId="37D411D2" w14:textId="77777777" w:rsidR="00064976" w:rsidRPr="00302E07" w:rsidRDefault="00064976" w:rsidP="007442DB">
      <w:pPr>
        <w:pStyle w:val="ConsPlusNormal"/>
        <w:spacing w:line="360" w:lineRule="auto"/>
        <w:ind w:firstLine="540"/>
        <w:jc w:val="both"/>
        <w:rPr>
          <w:sz w:val="36"/>
          <w:szCs w:val="36"/>
        </w:rPr>
      </w:pPr>
    </w:p>
    <w:p w14:paraId="5DBC68F3" w14:textId="5BBED1B4" w:rsidR="00064976" w:rsidRPr="004942CA" w:rsidRDefault="0050310F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64976" w:rsidRPr="004942CA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14:paraId="72011AEA" w14:textId="735DF52F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Рабочая программа воспитания </w:t>
      </w:r>
      <w:r w:rsidR="00BF5160"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НОУ ДОО «Центр Образования и развития»</w:t>
      </w:r>
      <w:r w:rsidR="004942CA"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(далее — Программа) разработана на основе: </w:t>
      </w:r>
    </w:p>
    <w:p w14:paraId="4B9F2629" w14:textId="56C94396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</w:t>
      </w:r>
      <w:r w:rsidR="00BF5160"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Плана мероприятий по её реализации в 2021 — 2025 годах (Распоряжение Правительства Российской Федерации от 12.11.2020 № 2945-р);</w:t>
      </w:r>
    </w:p>
    <w:p w14:paraId="6BCFB9F7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Федерального закона от 04.09.2022г №371-ФЗ "О внесении изменений в Федеральный закон "Об образовании в Российской Федерации";</w:t>
      </w:r>
    </w:p>
    <w:p w14:paraId="6D75FFCC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стратегии национальной безопасности Российской Федерации, (Указ Президента Российской Федерации от 02.07.2021 № 400);</w:t>
      </w:r>
    </w:p>
    <w:p w14:paraId="3CF4E443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Минпросвещения</w:t>
      </w:r>
      <w:proofErr w:type="spellEnd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России от 31.05.2021 № 286, с изменениями на 18 июля 2022 года), основного общего образования (Приказ </w:t>
      </w:r>
      <w:proofErr w:type="spellStart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Минпросвещения</w:t>
      </w:r>
      <w:proofErr w:type="spellEnd"/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России от 31.05.2021 № 287, с изменениями на 18 июля 2022 года), среднего общего образования (Приказ Минобрнауки России от 17.05.2012 № 413, с </w:t>
      </w: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изменениями на 12 августа 2022 года); </w:t>
      </w:r>
    </w:p>
    <w:p w14:paraId="1C05B7D3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74229); </w:t>
      </w:r>
    </w:p>
    <w:p w14:paraId="54B4E5B2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74223); </w:t>
      </w:r>
    </w:p>
    <w:p w14:paraId="42642B6C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 </w:t>
      </w:r>
    </w:p>
    <w:p w14:paraId="6B262BCA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- 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Рабочая программа воспитания (далее - Программа воспитания) служит основой для разработки рабочей программы воспитания ООП НОО, ООП ООО, ООП СОО.</w:t>
      </w:r>
    </w:p>
    <w:p w14:paraId="49714495" w14:textId="77777777" w:rsidR="00BF5160" w:rsidRPr="004942CA" w:rsidRDefault="00BF5160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F0AFB9B" w14:textId="1AD310AD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14:paraId="686ED15A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14:paraId="1CE4F800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14:paraId="1820AB79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14:paraId="2ED6CC5C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</w:t>
      </w: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и ценностей; </w:t>
      </w:r>
    </w:p>
    <w:p w14:paraId="734FEC04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14:paraId="0F2B54F7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Программа включает три раздела: целевой, содержательный, организационный.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</w:t>
      </w:r>
    </w:p>
    <w:p w14:paraId="6DCD63A4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организационно-правовой формой,</w:t>
      </w:r>
    </w:p>
    <w:p w14:paraId="3F4ADFDB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контингентом обучающихся и их родителей (законных представителей), </w:t>
      </w:r>
    </w:p>
    <w:p w14:paraId="1CB7C2C3" w14:textId="77777777" w:rsidR="00BF5160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14:paraId="60595A98" w14:textId="367AB67E" w:rsidR="00F44799" w:rsidRPr="004942CA" w:rsidRDefault="00F44799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942CA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— календарный план воспитательной работы.</w:t>
      </w:r>
    </w:p>
    <w:p w14:paraId="46B193E8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25840C8A" w14:textId="2E8406A2" w:rsidR="00064976" w:rsidRPr="004942CA" w:rsidRDefault="0050310F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64976" w:rsidRPr="004942CA">
        <w:rPr>
          <w:rFonts w:ascii="Times New Roman" w:hAnsi="Times New Roman" w:cs="Times New Roman"/>
          <w:sz w:val="26"/>
          <w:szCs w:val="26"/>
        </w:rPr>
        <w:t>Целевой раздел.</w:t>
      </w:r>
    </w:p>
    <w:p w14:paraId="55E1DB21" w14:textId="50B77527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4A06863" w14:textId="2916297E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ABF3F8A" w14:textId="524295D2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Цель воспитания обучающихся в образовательной организации:</w:t>
      </w:r>
    </w:p>
    <w:p w14:paraId="65F55671" w14:textId="77777777" w:rsidR="00064976" w:rsidRPr="004942CA" w:rsidRDefault="00064976" w:rsidP="007442DB">
      <w:pPr>
        <w:pStyle w:val="ConsPlusNormal"/>
        <w:numPr>
          <w:ilvl w:val="0"/>
          <w:numId w:val="14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развитие личности, создание условий для самоопределения и социализации на </w:t>
      </w:r>
      <w:r w:rsidRPr="004942CA">
        <w:rPr>
          <w:sz w:val="26"/>
          <w:szCs w:val="26"/>
        </w:rPr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020791" w14:textId="77777777" w:rsidR="00064976" w:rsidRPr="004942CA" w:rsidRDefault="00064976" w:rsidP="007442DB">
      <w:pPr>
        <w:pStyle w:val="ConsPlusNormal"/>
        <w:numPr>
          <w:ilvl w:val="0"/>
          <w:numId w:val="14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8E90956" w14:textId="5F7A8B54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Задачи воспитания обучающихся в образовательной организации:</w:t>
      </w:r>
    </w:p>
    <w:p w14:paraId="5F1802E7" w14:textId="77777777" w:rsidR="00064976" w:rsidRPr="004942CA" w:rsidRDefault="00064976" w:rsidP="007442DB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7344FE1" w14:textId="77777777" w:rsidR="00064976" w:rsidRPr="004942CA" w:rsidRDefault="00064976" w:rsidP="007442DB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формирование и развитие личностных отношений к этим нормам, ценностям, традициям (их освоение, принятие);</w:t>
      </w:r>
    </w:p>
    <w:p w14:paraId="6CE93D28" w14:textId="77777777" w:rsidR="00064976" w:rsidRPr="004942CA" w:rsidRDefault="00064976" w:rsidP="007442DB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ADC203E" w14:textId="478DB503" w:rsidR="00064976" w:rsidRPr="004942CA" w:rsidRDefault="00064976" w:rsidP="007442DB">
      <w:pPr>
        <w:pStyle w:val="ConsPlusNormal"/>
        <w:numPr>
          <w:ilvl w:val="0"/>
          <w:numId w:val="15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достижение личностных результатов освоения общеобразовательных программ в соответствии </w:t>
      </w:r>
      <w:r w:rsidR="004942CA">
        <w:rPr>
          <w:sz w:val="26"/>
          <w:szCs w:val="26"/>
        </w:rPr>
        <w:t>ФГОС</w:t>
      </w:r>
      <w:r w:rsidRPr="004942CA">
        <w:rPr>
          <w:sz w:val="26"/>
          <w:szCs w:val="26"/>
        </w:rPr>
        <w:t>.</w:t>
      </w:r>
    </w:p>
    <w:p w14:paraId="79CDB5F9" w14:textId="616EE977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Личностные результаты освоения обучающимися образовательных программ включают:</w:t>
      </w:r>
    </w:p>
    <w:p w14:paraId="63CB0E49" w14:textId="77777777" w:rsidR="00064976" w:rsidRPr="004942CA" w:rsidRDefault="00064976" w:rsidP="007442DB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осознание российской гражданской идентичности;</w:t>
      </w:r>
    </w:p>
    <w:p w14:paraId="7FEFF808" w14:textId="77777777" w:rsidR="00064976" w:rsidRPr="004942CA" w:rsidRDefault="00064976" w:rsidP="007442DB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сформированность ценностей самостоятельности и инициативы;</w:t>
      </w:r>
    </w:p>
    <w:p w14:paraId="340B523A" w14:textId="77777777" w:rsidR="00064976" w:rsidRPr="004942CA" w:rsidRDefault="00064976" w:rsidP="007442DB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готовность обучающихся к саморазвитию, самостоятельности и личностному самоопределению;</w:t>
      </w:r>
    </w:p>
    <w:p w14:paraId="315E56B5" w14:textId="77777777" w:rsidR="00064976" w:rsidRPr="004942CA" w:rsidRDefault="00064976" w:rsidP="007442DB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наличие мотивации к целенаправленной социально значимой деятельности;</w:t>
      </w:r>
    </w:p>
    <w:p w14:paraId="0B313D37" w14:textId="77777777" w:rsidR="00064976" w:rsidRPr="004942CA" w:rsidRDefault="00064976" w:rsidP="007442DB">
      <w:pPr>
        <w:pStyle w:val="ConsPlusNormal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сформированность внутренней позиции личности как особого ценностного </w:t>
      </w:r>
      <w:r w:rsidRPr="004942CA">
        <w:rPr>
          <w:sz w:val="26"/>
          <w:szCs w:val="26"/>
        </w:rPr>
        <w:lastRenderedPageBreak/>
        <w:t>отношения к себе, окружающим людям и жизни в целом.</w:t>
      </w:r>
    </w:p>
    <w:p w14:paraId="7B062A30" w14:textId="4D08323C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4942CA">
        <w:rPr>
          <w:sz w:val="26"/>
          <w:szCs w:val="26"/>
        </w:rPr>
        <w:t>возрастосообразности</w:t>
      </w:r>
      <w:proofErr w:type="spellEnd"/>
      <w:r w:rsidRPr="004942CA">
        <w:rPr>
          <w:sz w:val="26"/>
          <w:szCs w:val="26"/>
        </w:rPr>
        <w:t>.</w:t>
      </w:r>
    </w:p>
    <w:p w14:paraId="368D7105" w14:textId="4E7C03CF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Направления воспитания.</w:t>
      </w:r>
    </w:p>
    <w:p w14:paraId="6B3590C6" w14:textId="2990FC8B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 w:rsidR="004942CA">
        <w:rPr>
          <w:sz w:val="26"/>
          <w:szCs w:val="26"/>
        </w:rPr>
        <w:t xml:space="preserve">ФГОС </w:t>
      </w:r>
      <w:r w:rsidRPr="004942CA">
        <w:rPr>
          <w:sz w:val="26"/>
          <w:szCs w:val="26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0FFF278" w14:textId="67FE2BAE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605A6DA" w14:textId="1CDEB1AB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51DF016A" w14:textId="26529F7A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3462D6D" w14:textId="464C65A5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6499A58" w14:textId="7BE4338B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0B3039A" w14:textId="7C9A5C12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5E9DF86B" w14:textId="48CB130D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D501A07" w14:textId="31A6C4F2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50373BB" w14:textId="65DE4EFB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Целевые ориентиры результатов воспитания.</w:t>
      </w:r>
    </w:p>
    <w:p w14:paraId="033845EA" w14:textId="7CF42BAD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Требования к личностным результатам освоения обучающимися </w:t>
      </w:r>
      <w:r w:rsidR="004C3946" w:rsidRPr="004C3946">
        <w:rPr>
          <w:sz w:val="26"/>
          <w:szCs w:val="26"/>
        </w:rPr>
        <w:t>ООП НОО, ООП ООО, ООП СОО</w:t>
      </w:r>
      <w:r w:rsidRPr="004942CA">
        <w:rPr>
          <w:sz w:val="26"/>
          <w:szCs w:val="26"/>
        </w:rPr>
        <w:t xml:space="preserve"> установлены</w:t>
      </w:r>
      <w:r w:rsidR="004942CA">
        <w:rPr>
          <w:sz w:val="26"/>
          <w:szCs w:val="26"/>
        </w:rPr>
        <w:t xml:space="preserve"> ФГОС</w:t>
      </w:r>
      <w:r w:rsidRPr="004942CA">
        <w:rPr>
          <w:sz w:val="26"/>
          <w:szCs w:val="26"/>
        </w:rPr>
        <w:t>.</w:t>
      </w:r>
      <w:r w:rsidR="00BF5160" w:rsidRPr="004942CA">
        <w:rPr>
          <w:sz w:val="26"/>
          <w:szCs w:val="26"/>
        </w:rPr>
        <w:t xml:space="preserve"> </w:t>
      </w:r>
      <w:r w:rsidRPr="004942CA">
        <w:rPr>
          <w:sz w:val="26"/>
          <w:szCs w:val="26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  <w:r w:rsidR="004942CA">
        <w:rPr>
          <w:sz w:val="26"/>
          <w:szCs w:val="26"/>
        </w:rPr>
        <w:t xml:space="preserve"> ФГОС</w:t>
      </w:r>
      <w:r w:rsidRPr="004942CA">
        <w:rPr>
          <w:sz w:val="26"/>
          <w:szCs w:val="26"/>
        </w:rPr>
        <w:t>.</w:t>
      </w:r>
    </w:p>
    <w:p w14:paraId="20DEDF87" w14:textId="791A939C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131F665" w14:textId="1B0B4944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Целевые ориентиры результатов воспитания на уровне основного общего образования.</w:t>
      </w:r>
    </w:p>
    <w:p w14:paraId="14C63B97" w14:textId="1B0685F4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lastRenderedPageBreak/>
        <w:t>Гражданско-патриотическое воспитание:</w:t>
      </w:r>
    </w:p>
    <w:p w14:paraId="13E8BA7E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624734CF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60C1DC83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8357C56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06EFB48E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34EE5FBD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37DB9952" w14:textId="644DA9B8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Духовно-нравственное воспитание:</w:t>
      </w:r>
    </w:p>
    <w:p w14:paraId="7E95B973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50F868BD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64D6ED27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2454F0D9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9A87C16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7FAD4E3A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69EF90A" w14:textId="1274EE02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Эстетическое воспитание:</w:t>
      </w:r>
    </w:p>
    <w:p w14:paraId="0BC4B2C0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способный воспринимать и чувствовать прекрасное в быту, природе, искусстве, </w:t>
      </w:r>
      <w:r w:rsidRPr="004942CA">
        <w:rPr>
          <w:sz w:val="26"/>
          <w:szCs w:val="26"/>
        </w:rPr>
        <w:lastRenderedPageBreak/>
        <w:t>творчестве людей;</w:t>
      </w:r>
    </w:p>
    <w:p w14:paraId="140A397C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интерес и уважение к отечественной и мировой художественной культуре;</w:t>
      </w:r>
    </w:p>
    <w:p w14:paraId="674BF355" w14:textId="7F4D0FAC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стремление к самовыражению в разных видах художественной деятельности, искусстве.</w:t>
      </w:r>
    </w:p>
    <w:p w14:paraId="5C3178AA" w14:textId="77777777" w:rsidR="00324E61" w:rsidRPr="004942CA" w:rsidRDefault="00324E61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67C2E0F0" w14:textId="42E4BCF2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Физическое воспитание, формирование культуры здоровья и эмоционального благополучия:</w:t>
      </w:r>
    </w:p>
    <w:p w14:paraId="3A3C47F5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35A143A4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06ACC8EB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ориентированный на физическое развитие с учетом возможностей здоровья, занятия физкультурой и спортом;</w:t>
      </w:r>
    </w:p>
    <w:p w14:paraId="2DA486C9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BD39554" w14:textId="70EEE90C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Трудовое воспитание:</w:t>
      </w:r>
    </w:p>
    <w:p w14:paraId="1F1475DC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сознающий ценность труда в жизни человека, семьи, общества;</w:t>
      </w:r>
    </w:p>
    <w:p w14:paraId="6EFA3131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0F3E0E74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интерес к разным профессиям;</w:t>
      </w:r>
    </w:p>
    <w:p w14:paraId="5ABD301C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участвующий в различных видах доступного по возрасту труда, трудовой деятельности.</w:t>
      </w:r>
    </w:p>
    <w:p w14:paraId="1DDFB6B2" w14:textId="77777777" w:rsidR="00324E61" w:rsidRPr="004942CA" w:rsidRDefault="00324E61" w:rsidP="007442DB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</w:p>
    <w:p w14:paraId="26EB9650" w14:textId="04286CB9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t>Экологическое воспитание:</w:t>
      </w:r>
    </w:p>
    <w:p w14:paraId="36F2435F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070F51DB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71C3F6D4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выражающий готовность в своей деятельности придерживаться экологических норм.</w:t>
      </w:r>
    </w:p>
    <w:p w14:paraId="05E10CAB" w14:textId="2A709B10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  <w:u w:val="single"/>
        </w:rPr>
      </w:pPr>
      <w:r w:rsidRPr="004942CA">
        <w:rPr>
          <w:sz w:val="26"/>
          <w:szCs w:val="26"/>
          <w:u w:val="single"/>
        </w:rPr>
        <w:lastRenderedPageBreak/>
        <w:t>Ценности научного познания:</w:t>
      </w:r>
    </w:p>
    <w:p w14:paraId="25AFB418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609CCA7E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7A113270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00C8FDC2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39BBB3C0" w14:textId="34887BE7" w:rsidR="00064976" w:rsidRPr="004942CA" w:rsidRDefault="00064976" w:rsidP="007442DB">
      <w:pPr>
        <w:pStyle w:val="ConsPlusTitle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3. Содержательный раздел.</w:t>
      </w:r>
    </w:p>
    <w:p w14:paraId="2DA8C093" w14:textId="77777777" w:rsidR="00324E61" w:rsidRPr="004942CA" w:rsidRDefault="00324E61" w:rsidP="007442DB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57F013C" w14:textId="4C4FD4EF" w:rsidR="00347A1D" w:rsidRPr="004942CA" w:rsidRDefault="00347A1D" w:rsidP="007442DB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Школа находится в Советском административном округе в очень</w:t>
      </w:r>
    </w:p>
    <w:p w14:paraId="645F3B74" w14:textId="77777777" w:rsidR="00347A1D" w:rsidRPr="004942CA" w:rsidRDefault="00347A1D" w:rsidP="007442D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живописном уголке города Омска.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Граничит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Дендрарием. Из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окон  видна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территория  этого парка с редкими  породами деревьев, летом всё вокруг утопает в зелени. Обучающиеся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школы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1 по 11 класс  имеют возможность  ходить  в Дендрарий на экскурсии,  проводить там фотосессии.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Педагоги  очень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ценят  это сотрудничество, потому что оно   воспитывает в детях и подростках уважительное отношение к миру природы, вызывает  самые светлые чувства. </w:t>
      </w:r>
    </w:p>
    <w:p w14:paraId="3478B71E" w14:textId="77777777" w:rsidR="00347A1D" w:rsidRPr="004942CA" w:rsidRDefault="00347A1D" w:rsidP="007442D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Жилого массива около школы нет, но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есть  достаточно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просторный пришкольный участок, где постоянно проводятся  спортивные мероприятия,  праздники и ежедневные прогулки.</w:t>
      </w:r>
    </w:p>
    <w:p w14:paraId="1615DBE8" w14:textId="77777777" w:rsidR="00347A1D" w:rsidRPr="004942CA" w:rsidRDefault="00347A1D" w:rsidP="007442D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Школе  уже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31 год.  Есть все параллели. Наполняемость класса от 7 до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18  обучающихся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. Ученики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живут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разных микрорайонах города и даже  в пригороде. Их, как правило, привозят и забирают в конце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дня  родители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.  Дети хорошо знают друг друга, есть братья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сёстры,  нередко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до трёх человек из одной семьи. Старшие заканчивают школу, им на смену приходят младшие. На переменах, прогулках и во время мероприятий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дети  взаимодействуют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в разновозрастных группах, что является положительным моментом воспитания, благодаря которому   межличностные конфликты практически исключены. </w:t>
      </w:r>
    </w:p>
    <w:p w14:paraId="5FA21D3C" w14:textId="77777777" w:rsidR="00347A1D" w:rsidRPr="004942CA" w:rsidRDefault="00347A1D" w:rsidP="007442D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В каждом классе есть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дети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ограниченными возможностями здоровья, которых  остальные ученики воспринимают естественным образом: «они такие», «все люди разные».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Школа  целенаправленно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 осуществляет инклюзивное обучение для того, чтобы одноклассники воспитывались на принципах толерантности, гуманности. Есть случаи,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когда ребёнка младшего школьного возраста с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ОВЗ  старшие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несли на руках, например в походе, потому что ему было  тяжело идти большие расстояния.</w:t>
      </w:r>
    </w:p>
    <w:p w14:paraId="69486B59" w14:textId="77777777" w:rsidR="00347A1D" w:rsidRPr="004942CA" w:rsidRDefault="00347A1D" w:rsidP="007442D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Ежегодные туристические слёты, в которых участвуют все педагоги, учащиеся и многие родители, способствуют воспитанию таких качеств, как взаимовыручка, готовность помочь. </w:t>
      </w:r>
    </w:p>
    <w:p w14:paraId="1A4B2C65" w14:textId="4962A170" w:rsidR="00347A1D" w:rsidRPr="004942CA" w:rsidRDefault="00347A1D" w:rsidP="007442D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С отдельными обучающимися, естественно, есть проблемы.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Дети  могут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проявлять упрямство, нарушать дисциплину. Педагогический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коллектив  постоянно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работает над преодолением таких проявлений.  Своим опытом в этом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направлении  учителя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несколько лет назад делились  в методическом сборнике «Преодоление детской агрессии  образовательными средствами». </w:t>
      </w:r>
    </w:p>
    <w:p w14:paraId="6B7A55FA" w14:textId="28B67D65" w:rsidR="00654E72" w:rsidRPr="004942CA" w:rsidRDefault="00654E72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 </w:t>
      </w:r>
      <w:bookmarkStart w:id="2" w:name="YANDEX_14"/>
      <w:bookmarkEnd w:id="2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воспитания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3" w:name="YANDEX_15"/>
      <w:bookmarkEnd w:id="3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НОУ ДОО «Центр образования и развития» наряду с общей целью   является  формирование образовательного пространства для успешной  социализации и  самоопределения личности, воспитание человека высокой культуры посредством интеграции ресурсов школы, учреждений дополнительного образования и социальных партнеров.</w:t>
      </w:r>
    </w:p>
    <w:p w14:paraId="7BF54AB4" w14:textId="77777777" w:rsidR="00654E72" w:rsidRPr="004942CA" w:rsidRDefault="00654E72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41491C" w14:textId="77777777" w:rsidR="00654E72" w:rsidRPr="004942CA" w:rsidRDefault="00654E72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Задачами </w:t>
      </w:r>
      <w:bookmarkStart w:id="4" w:name="YANDEX_16"/>
      <w:bookmarkEnd w:id="4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bookmarkStart w:id="5" w:name="YANDEX_17"/>
      <w:bookmarkEnd w:id="5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воспитания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следующие:</w:t>
      </w:r>
    </w:p>
    <w:p w14:paraId="169EA997" w14:textId="77777777" w:rsidR="00654E72" w:rsidRPr="004942CA" w:rsidRDefault="00654E72" w:rsidP="007442DB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sz w:val="26"/>
          <w:szCs w:val="26"/>
        </w:rPr>
      </w:pPr>
      <w:r w:rsidRPr="004942CA">
        <w:rPr>
          <w:color w:val="000000"/>
          <w:w w:val="0"/>
          <w:sz w:val="26"/>
          <w:szCs w:val="26"/>
        </w:rPr>
        <w:t>реализация воспитательных возможностей</w:t>
      </w:r>
      <w:r w:rsidRPr="004942CA">
        <w:rPr>
          <w:sz w:val="26"/>
          <w:szCs w:val="26"/>
        </w:rPr>
        <w:t xml:space="preserve"> о</w:t>
      </w:r>
      <w:r w:rsidRPr="004942CA">
        <w:rPr>
          <w:color w:val="000000"/>
          <w:w w:val="0"/>
          <w:sz w:val="26"/>
          <w:szCs w:val="26"/>
        </w:rPr>
        <w:t xml:space="preserve">бщешкольных ключевых </w:t>
      </w:r>
      <w:r w:rsidRPr="004942CA">
        <w:rPr>
          <w:sz w:val="26"/>
          <w:szCs w:val="26"/>
        </w:rPr>
        <w:t>дел</w:t>
      </w:r>
      <w:r w:rsidRPr="004942CA">
        <w:rPr>
          <w:color w:val="000000"/>
          <w:w w:val="0"/>
          <w:sz w:val="26"/>
          <w:szCs w:val="26"/>
        </w:rPr>
        <w:t>,</w:t>
      </w:r>
      <w:r w:rsidRPr="004942CA">
        <w:rPr>
          <w:sz w:val="26"/>
          <w:szCs w:val="26"/>
        </w:rPr>
        <w:t xml:space="preserve"> сохранение традиций их </w:t>
      </w:r>
      <w:r w:rsidRPr="004942CA">
        <w:rPr>
          <w:color w:val="000000"/>
          <w:w w:val="0"/>
          <w:sz w:val="26"/>
          <w:szCs w:val="26"/>
        </w:rPr>
        <w:t>коллективного планирования, организации, проведения и анализа в школьном сообществе;</w:t>
      </w:r>
    </w:p>
    <w:p w14:paraId="5FDCC757" w14:textId="77777777" w:rsidR="00654E72" w:rsidRPr="004942CA" w:rsidRDefault="00654E72" w:rsidP="007442DB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sz w:val="26"/>
          <w:szCs w:val="26"/>
        </w:rPr>
      </w:pPr>
      <w:r w:rsidRPr="004942CA">
        <w:rPr>
          <w:sz w:val="26"/>
          <w:szCs w:val="26"/>
        </w:rPr>
        <w:t xml:space="preserve">реализация потенциала классного руководства в воспитании школьников, поддержка активного участия классных </w:t>
      </w:r>
      <w:proofErr w:type="gramStart"/>
      <w:r w:rsidRPr="004942CA">
        <w:rPr>
          <w:sz w:val="26"/>
          <w:szCs w:val="26"/>
        </w:rPr>
        <w:t>коллективов  в</w:t>
      </w:r>
      <w:proofErr w:type="gramEnd"/>
      <w:r w:rsidRPr="004942CA">
        <w:rPr>
          <w:sz w:val="26"/>
          <w:szCs w:val="26"/>
        </w:rPr>
        <w:t xml:space="preserve"> жизни школы;</w:t>
      </w:r>
    </w:p>
    <w:p w14:paraId="33D84B5E" w14:textId="77777777" w:rsidR="00654E72" w:rsidRPr="004942CA" w:rsidRDefault="00654E72" w:rsidP="007442DB">
      <w:pPr>
        <w:pStyle w:val="ParaAttribute16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6"/>
          <w:szCs w:val="26"/>
        </w:rPr>
      </w:pPr>
      <w:r w:rsidRPr="004942CA">
        <w:rPr>
          <w:rStyle w:val="CharAttribute484"/>
          <w:rFonts w:eastAsia="№Е"/>
          <w:sz w:val="26"/>
          <w:szCs w:val="26"/>
        </w:rPr>
        <w:t>использование в воспитании детей возможности школьного урока;</w:t>
      </w:r>
    </w:p>
    <w:p w14:paraId="0BD02B2B" w14:textId="77777777" w:rsidR="00654E72" w:rsidRPr="004942CA" w:rsidRDefault="00654E72" w:rsidP="007442DB">
      <w:pPr>
        <w:pStyle w:val="ParaAttribute16"/>
        <w:numPr>
          <w:ilvl w:val="0"/>
          <w:numId w:val="2"/>
        </w:numPr>
        <w:shd w:val="clear" w:color="auto" w:fill="FCFCFD"/>
        <w:spacing w:line="360" w:lineRule="auto"/>
        <w:ind w:left="0" w:firstLine="0"/>
        <w:rPr>
          <w:rFonts w:eastAsia="Times New Roman"/>
          <w:sz w:val="26"/>
          <w:szCs w:val="26"/>
        </w:rPr>
      </w:pPr>
      <w:r w:rsidRPr="004942CA">
        <w:rPr>
          <w:rStyle w:val="CharAttribute484"/>
          <w:rFonts w:eastAsia="№Е"/>
          <w:sz w:val="26"/>
          <w:szCs w:val="26"/>
        </w:rPr>
        <w:t xml:space="preserve">вовлечение школьников в </w:t>
      </w:r>
      <w:r w:rsidRPr="004942CA">
        <w:rPr>
          <w:sz w:val="26"/>
          <w:szCs w:val="26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4942CA">
        <w:rPr>
          <w:rStyle w:val="CharAttribute484"/>
          <w:rFonts w:eastAsia="№Е"/>
          <w:sz w:val="26"/>
          <w:szCs w:val="26"/>
        </w:rPr>
        <w:t>реализация их воспитательных возможностей</w:t>
      </w:r>
      <w:r w:rsidRPr="004942CA">
        <w:rPr>
          <w:color w:val="000000"/>
          <w:w w:val="0"/>
          <w:sz w:val="26"/>
          <w:szCs w:val="26"/>
        </w:rPr>
        <w:t xml:space="preserve">; </w:t>
      </w:r>
      <w:r w:rsidRPr="004942CA">
        <w:rPr>
          <w:rFonts w:eastAsia="Times New Roman"/>
          <w:sz w:val="26"/>
          <w:szCs w:val="26"/>
        </w:rPr>
        <w:t xml:space="preserve">изучение интересов и потребностей детей в дополнительном образовании; тщательный отбор содержания дополнительного образования в </w:t>
      </w:r>
      <w:proofErr w:type="gramStart"/>
      <w:r w:rsidRPr="004942CA">
        <w:rPr>
          <w:rFonts w:eastAsia="Times New Roman"/>
          <w:sz w:val="26"/>
          <w:szCs w:val="26"/>
        </w:rPr>
        <w:t xml:space="preserve">рамках </w:t>
      </w:r>
      <w:bookmarkStart w:id="6" w:name="YANDEX_18"/>
      <w:bookmarkEnd w:id="6"/>
      <w:r w:rsidRPr="004942CA">
        <w:rPr>
          <w:rFonts w:eastAsia="Times New Roman"/>
          <w:sz w:val="26"/>
          <w:szCs w:val="26"/>
        </w:rPr>
        <w:t> внеурочной</w:t>
      </w:r>
      <w:proofErr w:type="gramEnd"/>
      <w:r w:rsidRPr="004942CA">
        <w:rPr>
          <w:rFonts w:eastAsia="Times New Roman"/>
          <w:sz w:val="26"/>
          <w:szCs w:val="26"/>
        </w:rPr>
        <w:t>  </w:t>
      </w:r>
      <w:bookmarkStart w:id="7" w:name="YANDEX_19"/>
      <w:bookmarkEnd w:id="7"/>
      <w:r w:rsidRPr="004942CA">
        <w:rPr>
          <w:rFonts w:eastAsia="Times New Roman"/>
          <w:sz w:val="26"/>
          <w:szCs w:val="26"/>
        </w:rPr>
        <w:t> деятельности , выбор наиболее эффективных  форм и  методов работы с обучающимися;</w:t>
      </w:r>
    </w:p>
    <w:p w14:paraId="6CFD7E4E" w14:textId="5A5E9AFF" w:rsidR="00654E72" w:rsidRPr="004942CA" w:rsidRDefault="006F4BE3" w:rsidP="007442DB">
      <w:pPr>
        <w:pStyle w:val="ParaAttribute16"/>
        <w:spacing w:line="360" w:lineRule="auto"/>
        <w:ind w:left="0"/>
        <w:rPr>
          <w:i/>
          <w:iCs/>
          <w:sz w:val="26"/>
          <w:szCs w:val="26"/>
        </w:rPr>
      </w:pPr>
      <w:r w:rsidRPr="004942CA">
        <w:rPr>
          <w:rStyle w:val="CharAttribute484"/>
          <w:rFonts w:eastAsia="№Е"/>
          <w:i w:val="0"/>
          <w:iCs/>
          <w:sz w:val="26"/>
          <w:szCs w:val="26"/>
        </w:rPr>
        <w:t xml:space="preserve">5) </w:t>
      </w:r>
      <w:r w:rsidR="00654E72" w:rsidRPr="004942CA">
        <w:rPr>
          <w:rStyle w:val="CharAttribute484"/>
          <w:rFonts w:eastAsia="№Е"/>
          <w:i w:val="0"/>
          <w:iCs/>
          <w:sz w:val="26"/>
          <w:szCs w:val="26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детей;</w:t>
      </w:r>
    </w:p>
    <w:p w14:paraId="53E35F29" w14:textId="7801A295" w:rsidR="00654E72" w:rsidRPr="004942CA" w:rsidRDefault="006F4BE3" w:rsidP="007442DB">
      <w:pPr>
        <w:pStyle w:val="ParaAttribute16"/>
        <w:tabs>
          <w:tab w:val="left" w:pos="1134"/>
        </w:tabs>
        <w:spacing w:line="360" w:lineRule="auto"/>
        <w:ind w:left="0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 xml:space="preserve">6) </w:t>
      </w:r>
      <w:r w:rsidR="00654E72" w:rsidRPr="004942CA">
        <w:rPr>
          <w:sz w:val="26"/>
          <w:szCs w:val="26"/>
        </w:rPr>
        <w:t xml:space="preserve">инициирование и поддержка ученического самоуправления – как на уровне школы, так и на уровне классных коллективов; </w:t>
      </w:r>
    </w:p>
    <w:p w14:paraId="54C6863A" w14:textId="59AFD44E" w:rsidR="00654E72" w:rsidRPr="004942CA" w:rsidRDefault="006F4BE3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942CA">
        <w:rPr>
          <w:rStyle w:val="CharAttribute484"/>
          <w:rFonts w:eastAsia="№Е" w:hAnsi="Times New Roman" w:cs="Times New Roman"/>
          <w:i w:val="0"/>
          <w:iCs/>
          <w:sz w:val="26"/>
          <w:szCs w:val="26"/>
        </w:rPr>
        <w:t>7)</w:t>
      </w:r>
      <w:r w:rsidR="009910D8" w:rsidRPr="004942CA">
        <w:rPr>
          <w:rStyle w:val="CharAttribute484"/>
          <w:rFonts w:eastAsia="№Е" w:hAnsi="Times New Roman" w:cs="Times New Roman"/>
          <w:i w:val="0"/>
          <w:iCs/>
          <w:sz w:val="26"/>
          <w:szCs w:val="26"/>
        </w:rPr>
        <w:t xml:space="preserve"> </w:t>
      </w:r>
      <w:proofErr w:type="gramStart"/>
      <w:r w:rsidR="00654E72" w:rsidRPr="004942CA">
        <w:rPr>
          <w:rStyle w:val="CharAttribute484"/>
          <w:rFonts w:eastAsia="№Е" w:hAnsi="Times New Roman" w:cs="Times New Roman"/>
          <w:i w:val="0"/>
          <w:iCs/>
          <w:sz w:val="26"/>
          <w:szCs w:val="26"/>
        </w:rPr>
        <w:t>организация  профориентационной</w:t>
      </w:r>
      <w:proofErr w:type="gramEnd"/>
      <w:r w:rsidR="00654E72" w:rsidRPr="004942CA">
        <w:rPr>
          <w:rStyle w:val="CharAttribute484"/>
          <w:rFonts w:eastAsia="№Е" w:hAnsi="Times New Roman" w:cs="Times New Roman"/>
          <w:i w:val="0"/>
          <w:iCs/>
          <w:sz w:val="26"/>
          <w:szCs w:val="26"/>
        </w:rPr>
        <w:t xml:space="preserve"> работы со школьниками;</w:t>
      </w:r>
      <w:r w:rsidR="00654E72" w:rsidRPr="004942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14:paraId="5F185335" w14:textId="77777777" w:rsidR="00654E72" w:rsidRPr="004942CA" w:rsidRDefault="00654E72" w:rsidP="007442DB">
      <w:pPr>
        <w:pStyle w:val="ParaAttribute16"/>
        <w:shd w:val="clear" w:color="auto" w:fill="FCFCFD"/>
        <w:tabs>
          <w:tab w:val="left" w:pos="1134"/>
        </w:tabs>
        <w:spacing w:line="360" w:lineRule="auto"/>
        <w:ind w:left="0"/>
        <w:rPr>
          <w:rFonts w:eastAsia="Times New Roman"/>
          <w:sz w:val="26"/>
          <w:szCs w:val="26"/>
        </w:rPr>
      </w:pPr>
      <w:r w:rsidRPr="004942CA">
        <w:rPr>
          <w:rStyle w:val="CharAttribute484"/>
          <w:rFonts w:eastAsia="№Е"/>
          <w:i w:val="0"/>
          <w:iCs/>
          <w:sz w:val="26"/>
          <w:szCs w:val="26"/>
        </w:rPr>
        <w:t xml:space="preserve">8) развитие </w:t>
      </w:r>
      <w:r w:rsidRPr="004942CA">
        <w:rPr>
          <w:i/>
          <w:iCs/>
          <w:color w:val="000000"/>
          <w:w w:val="0"/>
          <w:sz w:val="26"/>
          <w:szCs w:val="26"/>
        </w:rPr>
        <w:t>предметно-эстетической среды школы</w:t>
      </w:r>
      <w:r w:rsidRPr="004942CA">
        <w:rPr>
          <w:rStyle w:val="CharAttribute484"/>
          <w:rFonts w:eastAsia="№Е"/>
          <w:i w:val="0"/>
          <w:iCs/>
          <w:sz w:val="26"/>
          <w:szCs w:val="26"/>
        </w:rPr>
        <w:t xml:space="preserve"> и реализация ее воспитательных возможностей</w:t>
      </w:r>
      <w:r w:rsidRPr="004942CA">
        <w:rPr>
          <w:rStyle w:val="CharAttribute484"/>
          <w:rFonts w:eastAsia="№Е"/>
          <w:sz w:val="26"/>
          <w:szCs w:val="26"/>
        </w:rPr>
        <w:t xml:space="preserve">; </w:t>
      </w:r>
      <w:r w:rsidRPr="004942CA">
        <w:rPr>
          <w:rFonts w:eastAsia="Times New Roman"/>
          <w:sz w:val="26"/>
          <w:szCs w:val="26"/>
        </w:rPr>
        <w:t>разнообразие видов творческой деятельности для наиболее полного удовлетворения интересов и потребностей школьников в объединениях различной направленности;</w:t>
      </w:r>
    </w:p>
    <w:p w14:paraId="433D06EC" w14:textId="151A4038" w:rsidR="00654E72" w:rsidRPr="004942CA" w:rsidRDefault="00654E72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 пропаганда и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 стремления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обучающихся  к здоровому образу жизни;</w:t>
      </w:r>
    </w:p>
    <w:p w14:paraId="173F7071" w14:textId="69686D2D" w:rsidR="00654E72" w:rsidRPr="004942CA" w:rsidRDefault="00654E72" w:rsidP="007442DB">
      <w:pPr>
        <w:pStyle w:val="ParaAttribute16"/>
        <w:tabs>
          <w:tab w:val="left" w:pos="1134"/>
        </w:tabs>
        <w:spacing w:line="360" w:lineRule="auto"/>
        <w:ind w:left="0"/>
        <w:rPr>
          <w:color w:val="000000"/>
          <w:w w:val="0"/>
          <w:sz w:val="26"/>
          <w:szCs w:val="26"/>
        </w:rPr>
      </w:pPr>
      <w:r w:rsidRPr="004942CA">
        <w:rPr>
          <w:rStyle w:val="CharAttribute484"/>
          <w:rFonts w:eastAsia="№Е"/>
          <w:i w:val="0"/>
          <w:iCs/>
          <w:sz w:val="26"/>
          <w:szCs w:val="26"/>
        </w:rPr>
        <w:t>10) организация для школьников</w:t>
      </w:r>
      <w:r w:rsidRPr="004942CA">
        <w:rPr>
          <w:rStyle w:val="CharAttribute484"/>
          <w:rFonts w:eastAsia="№Е"/>
          <w:sz w:val="26"/>
          <w:szCs w:val="26"/>
        </w:rPr>
        <w:t xml:space="preserve"> </w:t>
      </w:r>
      <w:proofErr w:type="gramStart"/>
      <w:r w:rsidRPr="004942CA">
        <w:rPr>
          <w:color w:val="000000"/>
          <w:w w:val="0"/>
          <w:sz w:val="26"/>
          <w:szCs w:val="26"/>
        </w:rPr>
        <w:t>экскурсий,  походов</w:t>
      </w:r>
      <w:proofErr w:type="gramEnd"/>
      <w:r w:rsidRPr="004942CA">
        <w:rPr>
          <w:color w:val="000000"/>
          <w:w w:val="0"/>
          <w:sz w:val="26"/>
          <w:szCs w:val="26"/>
        </w:rPr>
        <w:t xml:space="preserve"> и реализация  воспитательного потенциала данных мероприятий.</w:t>
      </w:r>
    </w:p>
    <w:p w14:paraId="4C478E6E" w14:textId="77777777" w:rsidR="00654E72" w:rsidRPr="004942CA" w:rsidRDefault="00654E72" w:rsidP="00654E72">
      <w:pPr>
        <w:pStyle w:val="ParaAttribute16"/>
        <w:shd w:val="clear" w:color="auto" w:fill="FCFCFD"/>
        <w:tabs>
          <w:tab w:val="left" w:pos="993"/>
        </w:tabs>
        <w:ind w:left="927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margin" w:tblpY="-7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2126"/>
        <w:gridCol w:w="1985"/>
        <w:gridCol w:w="3254"/>
      </w:tblGrid>
      <w:tr w:rsidR="00654E72" w:rsidRPr="004942CA" w14:paraId="5B8AF42C" w14:textId="77777777" w:rsidTr="00654E72">
        <w:tc>
          <w:tcPr>
            <w:tcW w:w="425" w:type="dxa"/>
          </w:tcPr>
          <w:p w14:paraId="1FE4A83C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11" w:type="dxa"/>
          </w:tcPr>
          <w:p w14:paraId="2216C1AB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126" w:type="dxa"/>
          </w:tcPr>
          <w:p w14:paraId="5E10759E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Основные ценности</w:t>
            </w:r>
          </w:p>
        </w:tc>
        <w:tc>
          <w:tcPr>
            <w:tcW w:w="1985" w:type="dxa"/>
          </w:tcPr>
          <w:p w14:paraId="387D0697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Основное содержание</w:t>
            </w:r>
          </w:p>
        </w:tc>
        <w:tc>
          <w:tcPr>
            <w:tcW w:w="3254" w:type="dxa"/>
          </w:tcPr>
          <w:p w14:paraId="2F72A0AE" w14:textId="77777777" w:rsidR="00654E72" w:rsidRPr="004942CA" w:rsidRDefault="00654E72" w:rsidP="00654E72">
            <w:pPr>
              <w:spacing w:line="240" w:lineRule="auto"/>
              <w:ind w:left="-1525" w:firstLine="15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 Виды и формы деятельности</w:t>
            </w:r>
          </w:p>
        </w:tc>
      </w:tr>
      <w:tr w:rsidR="00654E72" w:rsidRPr="004942CA" w14:paraId="530AFC6E" w14:textId="77777777" w:rsidTr="00654E72">
        <w:tc>
          <w:tcPr>
            <w:tcW w:w="425" w:type="dxa"/>
            <w:vMerge w:val="restart"/>
          </w:tcPr>
          <w:p w14:paraId="7CC62854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1" w:type="dxa"/>
            <w:vMerge w:val="restart"/>
          </w:tcPr>
          <w:p w14:paraId="59061161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государство</w:t>
            </w:r>
          </w:p>
          <w:p w14:paraId="58D5A19C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</w:p>
          <w:p w14:paraId="16A5C2AE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гражданственности,</w:t>
            </w:r>
          </w:p>
          <w:p w14:paraId="702A3AFD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патриотизма,</w:t>
            </w:r>
          </w:p>
          <w:p w14:paraId="1F25FB71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уважения к правам, свободам и обязанностям человека.</w:t>
            </w:r>
          </w:p>
        </w:tc>
        <w:tc>
          <w:tcPr>
            <w:tcW w:w="2126" w:type="dxa"/>
          </w:tcPr>
          <w:p w14:paraId="0F2BD786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Гражданское общество</w:t>
            </w:r>
          </w:p>
        </w:tc>
        <w:tc>
          <w:tcPr>
            <w:tcW w:w="1985" w:type="dxa"/>
          </w:tcPr>
          <w:p w14:paraId="1FF7EF5F" w14:textId="77777777" w:rsidR="00654E72" w:rsidRPr="004942CA" w:rsidRDefault="00654E72" w:rsidP="00654E72">
            <w:pPr>
              <w:spacing w:line="240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Элементарное представление о политическом устройстве Российского государства, его символах</w:t>
            </w:r>
          </w:p>
        </w:tc>
        <w:tc>
          <w:tcPr>
            <w:tcW w:w="3254" w:type="dxa"/>
          </w:tcPr>
          <w:p w14:paraId="05A6D220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Беседы.</w:t>
            </w:r>
          </w:p>
          <w:p w14:paraId="6BD7DB75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Познавательные викторины. Наглядность.  Школьные уроки, классные часы. Путешествия по городам России.</w:t>
            </w:r>
          </w:p>
        </w:tc>
      </w:tr>
      <w:tr w:rsidR="00654E72" w:rsidRPr="004942CA" w14:paraId="1F19739C" w14:textId="77777777" w:rsidTr="00654E72">
        <w:tc>
          <w:tcPr>
            <w:tcW w:w="425" w:type="dxa"/>
            <w:vMerge/>
          </w:tcPr>
          <w:p w14:paraId="6782FB93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26FA1AA9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3DD7A3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Любовь к России, своему народу, своему краю</w:t>
            </w:r>
          </w:p>
        </w:tc>
        <w:tc>
          <w:tcPr>
            <w:tcW w:w="1985" w:type="dxa"/>
          </w:tcPr>
          <w:p w14:paraId="42A6925B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Общая историческая судьба народов России. Национальные герои. Уважение к защитникам Отечества</w:t>
            </w:r>
          </w:p>
        </w:tc>
        <w:tc>
          <w:tcPr>
            <w:tcW w:w="3254" w:type="dxa"/>
          </w:tcPr>
          <w:p w14:paraId="0B498900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Беседы. Экскурсии. Просмотр патриотических фильмов, игры историко-патриотического содержания. Путешествия по историческим и памятным местам, Вахта памяти. Сотрудничество с Советом ветеранов, Кадетским корпусом и танковым институтом. Номинация «Краеведение» в рамках областного конкурса «Знатоки краеведения». Выставки военных регалий и семейных реликвий, Встречи с героями России и выдающимися людьми города и страны. </w:t>
            </w:r>
          </w:p>
        </w:tc>
      </w:tr>
      <w:tr w:rsidR="00654E72" w:rsidRPr="004942CA" w14:paraId="7650221E" w14:textId="77777777" w:rsidTr="00654E72">
        <w:tc>
          <w:tcPr>
            <w:tcW w:w="425" w:type="dxa"/>
            <w:vMerge/>
          </w:tcPr>
          <w:p w14:paraId="2E74DA66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53EB53C5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5F988CF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Поликультурный мир</w:t>
            </w:r>
          </w:p>
        </w:tc>
        <w:tc>
          <w:tcPr>
            <w:tcW w:w="1985" w:type="dxa"/>
          </w:tcPr>
          <w:p w14:paraId="51021150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Представление о правах и обязанностях гражданина России, понимание активной роли человека в обществе. Ответственность за свои поступки.</w:t>
            </w:r>
          </w:p>
        </w:tc>
        <w:tc>
          <w:tcPr>
            <w:tcW w:w="3254" w:type="dxa"/>
          </w:tcPr>
          <w:p w14:paraId="575F190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Митинги, лекторий и пятиминутки, Участие в социальных проектах и мероприятиях, проводимых детскими организациями.  Подготовка и проведение национально-культурных праздников.</w:t>
            </w:r>
          </w:p>
        </w:tc>
      </w:tr>
      <w:tr w:rsidR="00654E72" w:rsidRPr="004942CA" w14:paraId="28737F16" w14:textId="77777777" w:rsidTr="00654E72">
        <w:trPr>
          <w:trHeight w:val="3036"/>
        </w:trPr>
        <w:tc>
          <w:tcPr>
            <w:tcW w:w="425" w:type="dxa"/>
            <w:vMerge w:val="restart"/>
          </w:tcPr>
          <w:p w14:paraId="7B39CD69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1" w:type="dxa"/>
            <w:vMerge w:val="restart"/>
          </w:tcPr>
          <w:p w14:paraId="738A205D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нравственность</w:t>
            </w:r>
          </w:p>
          <w:p w14:paraId="15088D4B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04213351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нравственных чувств, этического сознания.</w:t>
            </w:r>
          </w:p>
        </w:tc>
        <w:tc>
          <w:tcPr>
            <w:tcW w:w="2126" w:type="dxa"/>
          </w:tcPr>
          <w:p w14:paraId="08BA5F54" w14:textId="77777777" w:rsidR="00654E72" w:rsidRPr="004942CA" w:rsidRDefault="00654E72" w:rsidP="00654E72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Нравственный выбор. Милосердие. Забота о старших и младших.</w:t>
            </w:r>
          </w:p>
        </w:tc>
        <w:tc>
          <w:tcPr>
            <w:tcW w:w="1985" w:type="dxa"/>
          </w:tcPr>
          <w:p w14:paraId="70E7D621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Уважительное отношение к родителям, доброжелательное отношение к сверстникам и младшим. Бережное, гуманное отношение ко всему живому.</w:t>
            </w:r>
          </w:p>
        </w:tc>
        <w:tc>
          <w:tcPr>
            <w:tcW w:w="3254" w:type="dxa"/>
          </w:tcPr>
          <w:p w14:paraId="090EAE2C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Акции милосердия. Благотворительная деятельность.</w:t>
            </w:r>
          </w:p>
          <w:p w14:paraId="133C7CF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Праздники: День матери. День семьи.</w:t>
            </w:r>
          </w:p>
          <w:p w14:paraId="1292E54D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Посещение выставок, отражающих культурные и духовные традиции народов России. Конкурсы сочинений, стихов, творческие проекты «Моя семья».</w:t>
            </w:r>
          </w:p>
        </w:tc>
      </w:tr>
      <w:tr w:rsidR="00654E72" w:rsidRPr="004942CA" w14:paraId="7FC4CCC5" w14:textId="77777777" w:rsidTr="00654E72">
        <w:tc>
          <w:tcPr>
            <w:tcW w:w="425" w:type="dxa"/>
            <w:vMerge/>
          </w:tcPr>
          <w:p w14:paraId="71DF26BC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18DDFFE6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7AEC8F0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Уважение достоинства человека. Равноправие. Ответственность и чувство долга. Честность. Толерантность.</w:t>
            </w:r>
          </w:p>
        </w:tc>
        <w:tc>
          <w:tcPr>
            <w:tcW w:w="1985" w:type="dxa"/>
          </w:tcPr>
          <w:p w14:paraId="275F6360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Правила поведения. Хорошо и плохо.</w:t>
            </w:r>
          </w:p>
          <w:p w14:paraId="1174189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Правила этики. Культура речи.</w:t>
            </w:r>
          </w:p>
          <w:p w14:paraId="2DE033F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Дружеские взаимоотношения на основе взаимопомощи</w:t>
            </w:r>
          </w:p>
        </w:tc>
        <w:tc>
          <w:tcPr>
            <w:tcW w:w="3254" w:type="dxa"/>
          </w:tcPr>
          <w:p w14:paraId="0D368624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Ролевые игры. Беседы на морально-нравственные темы. Тематические классные часы. Коллективные игры на взаимодействие.</w:t>
            </w:r>
          </w:p>
        </w:tc>
      </w:tr>
      <w:tr w:rsidR="00654E72" w:rsidRPr="004942CA" w14:paraId="7015376F" w14:textId="77777777" w:rsidTr="00654E72">
        <w:trPr>
          <w:trHeight w:val="1942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3BF09C86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18B19D5E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творческое созидание</w:t>
            </w:r>
          </w:p>
          <w:p w14:paraId="70EEED12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1909C826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трудолюбия,</w:t>
            </w:r>
          </w:p>
          <w:p w14:paraId="27500FFB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творческого отношения к учению,</w:t>
            </w:r>
          </w:p>
          <w:p w14:paraId="4581D02C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труду,</w:t>
            </w:r>
          </w:p>
          <w:p w14:paraId="201C0679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жизни.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31054E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Уважение к труду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A567C3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Уважение к труду старших и сверстников. Умение соблюдать порядок на рабочем месте.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98A895F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Познавательные экскурсии на производство. Встречи с представителями разных профессий. Ролевые экономические игры.</w:t>
            </w:r>
          </w:p>
          <w:p w14:paraId="22C4B9B6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54E72" w:rsidRPr="004942CA" w14:paraId="6794F784" w14:textId="77777777" w:rsidTr="00654E72">
        <w:tc>
          <w:tcPr>
            <w:tcW w:w="425" w:type="dxa"/>
            <w:vMerge/>
          </w:tcPr>
          <w:p w14:paraId="78FC7FA1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09B92952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F72DC93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Стремление к познанию и истине</w:t>
            </w:r>
          </w:p>
        </w:tc>
        <w:tc>
          <w:tcPr>
            <w:tcW w:w="1985" w:type="dxa"/>
          </w:tcPr>
          <w:p w14:paraId="1484A635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Ведущая роль образования, труда и значение творчества в жизни человека и общества.</w:t>
            </w:r>
          </w:p>
        </w:tc>
        <w:tc>
          <w:tcPr>
            <w:tcW w:w="3254" w:type="dxa"/>
          </w:tcPr>
          <w:p w14:paraId="3FE8F893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Презентация учебных и творческих достижений. Портфолио. Участие в конференции НОУ. Предметные недели. Участие в олимпиадах и конкурсах.  Викторины и интеллектуальные игры.</w:t>
            </w:r>
          </w:p>
        </w:tc>
      </w:tr>
      <w:tr w:rsidR="00654E72" w:rsidRPr="004942CA" w14:paraId="2A3A7BC0" w14:textId="77777777" w:rsidTr="00654E72">
        <w:trPr>
          <w:trHeight w:val="1104"/>
        </w:trPr>
        <w:tc>
          <w:tcPr>
            <w:tcW w:w="425" w:type="dxa"/>
            <w:vMerge/>
          </w:tcPr>
          <w:p w14:paraId="58E8742B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68BD8111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90D5526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Творчество и созидание</w:t>
            </w:r>
          </w:p>
        </w:tc>
        <w:tc>
          <w:tcPr>
            <w:tcW w:w="1985" w:type="dxa"/>
          </w:tcPr>
          <w:p w14:paraId="1F8862D5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Первоначальные навыки коллективной работы.</w:t>
            </w:r>
          </w:p>
        </w:tc>
        <w:tc>
          <w:tcPr>
            <w:tcW w:w="3254" w:type="dxa"/>
          </w:tcPr>
          <w:p w14:paraId="4E44388E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Трудовые акции. Навыки самообслуживания.</w:t>
            </w:r>
          </w:p>
        </w:tc>
      </w:tr>
      <w:tr w:rsidR="00654E72" w:rsidRPr="004942CA" w14:paraId="7812C85F" w14:textId="77777777" w:rsidTr="00654E72">
        <w:trPr>
          <w:trHeight w:val="1942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20AA3843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3D3D2F11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родная земля</w:t>
            </w:r>
          </w:p>
          <w:p w14:paraId="6F437903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0A866021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ценностного отношения к природе,</w:t>
            </w:r>
          </w:p>
          <w:p w14:paraId="6022852A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окружающей среде, к собственному здоровью.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B786C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Родная земля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278ABE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активной роли человека в природе. 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7028E1D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Экологические акции, десанты. Озеленение школьной территории, помещения школы.</w:t>
            </w:r>
          </w:p>
        </w:tc>
      </w:tr>
      <w:tr w:rsidR="00654E72" w:rsidRPr="004942CA" w14:paraId="4F985F5C" w14:textId="77777777" w:rsidTr="00654E72">
        <w:tc>
          <w:tcPr>
            <w:tcW w:w="425" w:type="dxa"/>
            <w:vMerge/>
          </w:tcPr>
          <w:p w14:paraId="039DDC8D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5A22C066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23BE53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Экологическое сознание</w:t>
            </w:r>
          </w:p>
        </w:tc>
        <w:tc>
          <w:tcPr>
            <w:tcW w:w="1985" w:type="dxa"/>
          </w:tcPr>
          <w:p w14:paraId="4ED558DB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Ценностное отношение к природе и всем формам жизни. Бережное отношение к животным, растениям, здоровью.</w:t>
            </w:r>
          </w:p>
        </w:tc>
        <w:tc>
          <w:tcPr>
            <w:tcW w:w="3254" w:type="dxa"/>
          </w:tcPr>
          <w:p w14:paraId="69BE9649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Путешествия по родному краю. Туристические походы. Пропаганда здорового образа жизни. Спортивные мероприятия и праздники. Школьные и межшкольные спартакиады. Спортивные секции. </w:t>
            </w:r>
          </w:p>
        </w:tc>
      </w:tr>
      <w:tr w:rsidR="00654E72" w:rsidRPr="004942CA" w14:paraId="53FA7F8C" w14:textId="77777777" w:rsidTr="00654E72">
        <w:trPr>
          <w:trHeight w:val="2218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238F3B65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14:paraId="48E6458B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b/>
                <w:sz w:val="26"/>
                <w:szCs w:val="26"/>
              </w:rPr>
              <w:t>Личность и потребность в красоте</w:t>
            </w:r>
          </w:p>
          <w:p w14:paraId="4506B3A5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  <w:p w14:paraId="2D26AC17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ценностного отношения к прекрасному,</w:t>
            </w:r>
          </w:p>
          <w:p w14:paraId="3FA4BE74" w14:textId="77777777" w:rsidR="00654E72" w:rsidRPr="004942CA" w:rsidRDefault="00654E72" w:rsidP="00654E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об эстетических идеалах и ценностях.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2B48A6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8EE05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Красота душевная и физическая. Интерес к искусству, к занятиям художественным творчеством.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7D417A37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Посещение театров, музеев, выставок. Сотрудничество с филармонией, городскими театрами. Участие в конкурсах чтецов.</w:t>
            </w:r>
          </w:p>
        </w:tc>
      </w:tr>
      <w:tr w:rsidR="00654E72" w:rsidRPr="004942CA" w14:paraId="5D43ED73" w14:textId="77777777" w:rsidTr="00654E72">
        <w:tc>
          <w:tcPr>
            <w:tcW w:w="425" w:type="dxa"/>
            <w:vMerge/>
          </w:tcPr>
          <w:p w14:paraId="4BFC0988" w14:textId="77777777" w:rsidR="00654E72" w:rsidRPr="004942CA" w:rsidRDefault="00654E72" w:rsidP="00654E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14:paraId="1F0680EC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78CA165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9187A5B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Эстетический идеал, умение видеть красоту природы, труда, творчества.</w:t>
            </w:r>
          </w:p>
        </w:tc>
        <w:tc>
          <w:tcPr>
            <w:tcW w:w="3254" w:type="dxa"/>
          </w:tcPr>
          <w:p w14:paraId="4B1AC6A8" w14:textId="77777777" w:rsidR="00654E72" w:rsidRPr="004942CA" w:rsidRDefault="00654E72" w:rsidP="00654E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hAnsi="Times New Roman" w:cs="Times New Roman"/>
                <w:sz w:val="26"/>
                <w:szCs w:val="26"/>
              </w:rPr>
              <w:t>Экскурсии к памятникам зодчества. Конкурс «Звезда школы» творческая номинация. Студия «Нескучный сад». Альманах «Школьный сад». Конкурсы рисунков.</w:t>
            </w:r>
          </w:p>
        </w:tc>
      </w:tr>
    </w:tbl>
    <w:p w14:paraId="1887152F" w14:textId="77777777" w:rsidR="00654E72" w:rsidRPr="004942CA" w:rsidRDefault="00654E72" w:rsidP="00654E72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 w:val="26"/>
          <w:szCs w:val="26"/>
        </w:rPr>
      </w:pPr>
    </w:p>
    <w:p w14:paraId="0EE2A4BA" w14:textId="77777777" w:rsidR="00654E72" w:rsidRPr="004942CA" w:rsidRDefault="00654E72" w:rsidP="00654E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7D63B0E" w14:textId="77777777" w:rsidR="00654E72" w:rsidRPr="004942CA" w:rsidRDefault="00654E72" w:rsidP="007442DB">
      <w:pPr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Реализация  перечисленных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направлений осуществляется  через инвариантные и вариативные модули. В целом, их 10.  Они последовательно представлены в плане воспитательной работы школы с конкретизацией видов и форм воспитательной деятельности при проведении определённого мероприятия.</w:t>
      </w:r>
    </w:p>
    <w:p w14:paraId="19B491E3" w14:textId="05EA047A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Виды, формы и содержание воспитательной деятельности.</w:t>
      </w:r>
    </w:p>
    <w:p w14:paraId="7C9EB3F7" w14:textId="77777777" w:rsidR="009910D8" w:rsidRPr="004942CA" w:rsidRDefault="009910D8" w:rsidP="007442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</w:p>
    <w:p w14:paraId="0163DA27" w14:textId="380D9876" w:rsidR="009910D8" w:rsidRPr="004942CA" w:rsidRDefault="009910D8" w:rsidP="007442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школы, которые </w:t>
      </w:r>
      <w:proofErr w:type="gramStart"/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>представлены  в</w:t>
      </w:r>
      <w:proofErr w:type="gramEnd"/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</w:t>
      </w:r>
      <w:r w:rsidRPr="004942CA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lastRenderedPageBreak/>
        <w:t>воспитательной концепции ОУ</w:t>
      </w:r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, ядро которой </w:t>
      </w:r>
      <w:r w:rsidRPr="004942CA">
        <w:rPr>
          <w:rFonts w:ascii="Times New Roman" w:hAnsi="Times New Roman" w:cs="Times New Roman"/>
          <w:sz w:val="26"/>
          <w:szCs w:val="26"/>
        </w:rPr>
        <w:t>– воспитание Человека высокой культуры, достойного гражданина своей страны, личности:</w:t>
      </w:r>
    </w:p>
    <w:p w14:paraId="6EB4A8BC" w14:textId="77777777" w:rsidR="009910D8" w:rsidRPr="004942CA" w:rsidRDefault="009910D8" w:rsidP="007442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государство </w:t>
      </w:r>
    </w:p>
    <w:p w14:paraId="23BA38B3" w14:textId="77777777" w:rsidR="009910D8" w:rsidRPr="004942CA" w:rsidRDefault="009910D8" w:rsidP="007442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нравственность </w:t>
      </w:r>
    </w:p>
    <w:p w14:paraId="3A1DE88B" w14:textId="77777777" w:rsidR="009910D8" w:rsidRPr="004942CA" w:rsidRDefault="009910D8" w:rsidP="007442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творческое созидание </w:t>
      </w:r>
    </w:p>
    <w:p w14:paraId="286EFB35" w14:textId="77777777" w:rsidR="009910D8" w:rsidRPr="004942CA" w:rsidRDefault="009910D8" w:rsidP="007442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родная земля </w:t>
      </w:r>
    </w:p>
    <w:p w14:paraId="44A7EA82" w14:textId="77777777" w:rsidR="009910D8" w:rsidRPr="004942CA" w:rsidRDefault="009910D8" w:rsidP="007442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Личность и потребность в красоте  </w:t>
      </w:r>
    </w:p>
    <w:p w14:paraId="78DC574A" w14:textId="77777777" w:rsidR="009910D8" w:rsidRPr="004942CA" w:rsidRDefault="009910D8" w:rsidP="007442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Более широко указанные направления представлены в таблице.</w:t>
      </w:r>
      <w:r w:rsidRPr="004942CA">
        <w:rPr>
          <w:rFonts w:ascii="Times New Roman" w:hAnsi="Times New Roman" w:cs="Times New Roman"/>
          <w:color w:val="000000"/>
          <w:w w:val="0"/>
          <w:sz w:val="26"/>
          <w:szCs w:val="26"/>
        </w:rPr>
        <w:t xml:space="preserve">  </w:t>
      </w:r>
    </w:p>
    <w:p w14:paraId="38527123" w14:textId="3DF08285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"Урочная деятельность".</w:t>
      </w:r>
    </w:p>
    <w:p w14:paraId="4047C9DC" w14:textId="77777777" w:rsidR="000D3F9A" w:rsidRPr="004942CA" w:rsidRDefault="000D3F9A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4DCB15D2" w14:textId="404F60F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14:paraId="0310E56C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A3E0254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7EC1CCB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8198524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6159769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55E6F1C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2D96873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988F777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68A7B75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6301839" w14:textId="77777777" w:rsidR="00E66275" w:rsidRPr="004942CA" w:rsidRDefault="00E66275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</w:p>
    <w:p w14:paraId="5AD14CC4" w14:textId="77777777" w:rsidR="00E66275" w:rsidRPr="004942CA" w:rsidRDefault="00E66275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</w:p>
    <w:p w14:paraId="59AEE848" w14:textId="4ECC0E38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"Внеурочная деятельность".</w:t>
      </w:r>
    </w:p>
    <w:p w14:paraId="1E312D44" w14:textId="77777777" w:rsidR="00FD6440" w:rsidRPr="004942CA" w:rsidRDefault="00FD6440" w:rsidP="007442DB">
      <w:pPr>
        <w:spacing w:line="36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FA247F8" w14:textId="77777777" w:rsidR="00FD6440" w:rsidRPr="004942CA" w:rsidRDefault="00FD6440" w:rsidP="007442DB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6FAFCCC2" w14:textId="77777777" w:rsidR="00FD6440" w:rsidRPr="004942CA" w:rsidRDefault="00FD6440" w:rsidP="007442DB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Воспитание на занятиях школьных курсов внеурочной деятельности осуществляется преимущественно через:</w:t>
      </w:r>
    </w:p>
    <w:p w14:paraId="464F1C3F" w14:textId="77777777" w:rsidR="00FD6440" w:rsidRPr="004942CA" w:rsidRDefault="00FD6440" w:rsidP="007442DB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вовлечение школьников, в том числе детей с ОВЗ,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роста социально значимые отношения, получить опыт участия в социально значимых делах;</w:t>
      </w:r>
    </w:p>
    <w:p w14:paraId="63FB7AC5" w14:textId="77777777" w:rsidR="00FD6440" w:rsidRPr="004942CA" w:rsidRDefault="00FD6440" w:rsidP="007442DB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>формирование в кружках, секциях, клубах, студиях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41A1C842" w14:textId="77777777" w:rsidR="00FD6440" w:rsidRPr="004942CA" w:rsidRDefault="00FD6440" w:rsidP="007442DB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4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создание в детских коллективах традиций,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задающих  определенные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социально значимые формы общения и поведения;</w:t>
      </w:r>
    </w:p>
    <w:p w14:paraId="768C6D01" w14:textId="77777777" w:rsidR="00FD6440" w:rsidRPr="004942CA" w:rsidRDefault="00FD6440" w:rsidP="007442DB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поддержку школьников с ярко выраженной лидерской позицией;</w:t>
      </w:r>
    </w:p>
    <w:p w14:paraId="043EC830" w14:textId="77777777" w:rsidR="00FD6440" w:rsidRPr="004942CA" w:rsidRDefault="00FD6440" w:rsidP="007442DB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поддержку школьников, испытывающих трудности в общении с окружающими и имеющих заниженную самооценку;</w:t>
      </w:r>
    </w:p>
    <w:p w14:paraId="7792809F" w14:textId="77777777" w:rsidR="00FD6440" w:rsidRPr="004942CA" w:rsidRDefault="00FD6440" w:rsidP="007442DB">
      <w:pPr>
        <w:pStyle w:val="a7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9" w:after="0" w:line="360" w:lineRule="auto"/>
        <w:ind w:left="1413" w:right="22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поощрение педагогами детских инициатив и детского самоуправления. </w:t>
      </w:r>
    </w:p>
    <w:p w14:paraId="4A5D53E4" w14:textId="77777777" w:rsidR="00FD6440" w:rsidRPr="004942CA" w:rsidRDefault="00FD6440" w:rsidP="007442DB">
      <w:pPr>
        <w:widowControl w:val="0"/>
        <w:tabs>
          <w:tab w:val="left" w:pos="2134"/>
        </w:tabs>
        <w:autoSpaceDE w:val="0"/>
        <w:autoSpaceDN w:val="0"/>
        <w:spacing w:before="9" w:after="0" w:line="360" w:lineRule="auto"/>
        <w:ind w:left="1413" w:right="227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Реализация  воспитательного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потенциала курсов внеурочной деятельности происходит в рамках следующих выбранных школьниками ее видов.</w:t>
      </w:r>
    </w:p>
    <w:p w14:paraId="79681CAE" w14:textId="77777777" w:rsidR="00FD6440" w:rsidRPr="004942CA" w:rsidRDefault="00FD6440" w:rsidP="007442DB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Познавательная деятельность. </w:t>
      </w:r>
      <w:r w:rsidRPr="004942CA">
        <w:rPr>
          <w:rFonts w:cs="Times New Roman"/>
          <w:sz w:val="26"/>
          <w:szCs w:val="26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A212AA9" w14:textId="77777777" w:rsidR="00FD6440" w:rsidRPr="004942CA" w:rsidRDefault="00FD6440" w:rsidP="007442DB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Художественное творчество. </w:t>
      </w:r>
      <w:r w:rsidRPr="004942CA">
        <w:rPr>
          <w:rFonts w:cs="Times New Roman"/>
          <w:sz w:val="26"/>
          <w:szCs w:val="26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556E5B27" w14:textId="77777777" w:rsidR="00FD6440" w:rsidRPr="004942CA" w:rsidRDefault="00FD6440" w:rsidP="007442DB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Проблемно-ценностное общение. </w:t>
      </w:r>
      <w:r w:rsidRPr="004942CA">
        <w:rPr>
          <w:rFonts w:cs="Times New Roman"/>
          <w:sz w:val="26"/>
          <w:szCs w:val="26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05ABC522" w14:textId="77777777" w:rsidR="00FD6440" w:rsidRPr="004942CA" w:rsidRDefault="00FD6440" w:rsidP="007442DB">
      <w:pPr>
        <w:pStyle w:val="a0"/>
        <w:spacing w:line="360" w:lineRule="auto"/>
        <w:ind w:right="2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lastRenderedPageBreak/>
        <w:t>Туристско-краеведческая деятельность</w:t>
      </w:r>
      <w:r w:rsidRPr="004942CA">
        <w:rPr>
          <w:rFonts w:cs="Times New Roman"/>
          <w:b/>
          <w:sz w:val="26"/>
          <w:szCs w:val="26"/>
        </w:rPr>
        <w:t xml:space="preserve">. </w:t>
      </w:r>
      <w:r w:rsidRPr="004942CA">
        <w:rPr>
          <w:rFonts w:cs="Times New Roman"/>
          <w:sz w:val="26"/>
          <w:szCs w:val="26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29B6544A" w14:textId="77777777" w:rsidR="00FD6440" w:rsidRPr="004942CA" w:rsidRDefault="00FD6440" w:rsidP="007442DB">
      <w:pPr>
        <w:pStyle w:val="a0"/>
        <w:spacing w:before="1"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Спортивно-оздоровительная деятельность. </w:t>
      </w:r>
      <w:r w:rsidRPr="004942CA">
        <w:rPr>
          <w:rFonts w:cs="Times New Roman"/>
          <w:sz w:val="26"/>
          <w:szCs w:val="26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942CA">
        <w:rPr>
          <w:rFonts w:cs="Times New Roman"/>
          <w:spacing w:val="2"/>
          <w:sz w:val="26"/>
          <w:szCs w:val="26"/>
        </w:rPr>
        <w:t>форми</w:t>
      </w:r>
      <w:r w:rsidRPr="004942CA">
        <w:rPr>
          <w:rFonts w:cs="Times New Roman"/>
          <w:sz w:val="26"/>
          <w:szCs w:val="26"/>
        </w:rPr>
        <w:t>рование установок на защиту слабых.</w:t>
      </w:r>
    </w:p>
    <w:p w14:paraId="52CC516E" w14:textId="77777777" w:rsidR="00FD6440" w:rsidRPr="004942CA" w:rsidRDefault="00FD6440" w:rsidP="007442DB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Трудовая деятельность. </w:t>
      </w:r>
      <w:r w:rsidRPr="004942CA">
        <w:rPr>
          <w:rFonts w:cs="Times New Roman"/>
          <w:sz w:val="26"/>
          <w:szCs w:val="26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</w:t>
      </w:r>
      <w:proofErr w:type="spellStart"/>
      <w:r w:rsidRPr="004942CA">
        <w:rPr>
          <w:rFonts w:cs="Times New Roman"/>
          <w:sz w:val="26"/>
          <w:szCs w:val="26"/>
        </w:rPr>
        <w:t>самообслуживающего</w:t>
      </w:r>
      <w:proofErr w:type="spellEnd"/>
      <w:r w:rsidRPr="004942CA">
        <w:rPr>
          <w:rFonts w:cs="Times New Roman"/>
          <w:sz w:val="26"/>
          <w:szCs w:val="26"/>
        </w:rPr>
        <w:t xml:space="preserve"> труда.</w:t>
      </w:r>
    </w:p>
    <w:p w14:paraId="035CCBCC" w14:textId="77777777" w:rsidR="00FD6440" w:rsidRPr="004942CA" w:rsidRDefault="00FD6440" w:rsidP="007442DB">
      <w:pPr>
        <w:pStyle w:val="a0"/>
        <w:spacing w:line="360" w:lineRule="auto"/>
        <w:ind w:right="224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b/>
          <w:i/>
          <w:sz w:val="26"/>
          <w:szCs w:val="26"/>
        </w:rPr>
        <w:t xml:space="preserve">Игровая деятельность. </w:t>
      </w:r>
      <w:r w:rsidRPr="004942CA">
        <w:rPr>
          <w:rFonts w:cs="Times New Roman"/>
          <w:sz w:val="26"/>
          <w:szCs w:val="26"/>
        </w:rPr>
        <w:t>Курсы внеурочной деятельности, направленные на раскрытие умственного и физического потенциала школьников, развитие у них навыков конструктивного общения, умений работать в команде, проявлять творчество.</w:t>
      </w:r>
    </w:p>
    <w:p w14:paraId="7E6F7BB5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 </w:t>
      </w:r>
      <w:bookmarkStart w:id="8" w:name="YANDEX_30"/>
      <w:bookmarkEnd w:id="8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bookmarkStart w:id="9" w:name="YANDEX_31"/>
      <w:bookmarkEnd w:id="9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деятельности </w:t>
      </w:r>
    </w:p>
    <w:p w14:paraId="15E9C9F0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F4C757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Образовательные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0" w:name="YANDEX_32"/>
      <w:bookmarkEnd w:id="10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1" w:name="YANDEX_33"/>
      <w:bookmarkEnd w:id="11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разрабатываются и утверждаются школой самостоятельно. Возможно использование существующих опубликованных программ.</w:t>
      </w:r>
    </w:p>
    <w:p w14:paraId="7D90358F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Образовательные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2" w:name="YANDEX_34"/>
      <w:bookmarkEnd w:id="12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3" w:name="YANDEX_35"/>
      <w:bookmarkEnd w:id="13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могут быть различных типов:</w:t>
      </w:r>
    </w:p>
    <w:p w14:paraId="2063B0CD" w14:textId="77777777" w:rsidR="00FD6440" w:rsidRPr="004942CA" w:rsidRDefault="00FD6440" w:rsidP="007442DB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комплексные;</w:t>
      </w:r>
    </w:p>
    <w:p w14:paraId="2B827A12" w14:textId="77777777" w:rsidR="00FD6440" w:rsidRPr="004942CA" w:rsidRDefault="00FD6440" w:rsidP="007442DB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тематические;</w:t>
      </w:r>
    </w:p>
    <w:p w14:paraId="4791D6F6" w14:textId="77777777" w:rsidR="00FD6440" w:rsidRPr="004942CA" w:rsidRDefault="00FD6440" w:rsidP="007442DB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конкретным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 </w:t>
      </w:r>
      <w:bookmarkStart w:id="14" w:name="YANDEX_36"/>
      <w:bookmarkEnd w:id="14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5" w:name="YANDEX_37"/>
      <w:bookmarkEnd w:id="15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;</w:t>
      </w:r>
    </w:p>
    <w:p w14:paraId="40F06DB7" w14:textId="77777777" w:rsidR="00FD6440" w:rsidRPr="004942CA" w:rsidRDefault="00FD6440" w:rsidP="007442DB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индивидуальные,</w:t>
      </w:r>
    </w:p>
    <w:p w14:paraId="62ADD0DB" w14:textId="77777777" w:rsidR="00FD6440" w:rsidRPr="004942CA" w:rsidRDefault="00FD6440" w:rsidP="007442DB">
      <w:pPr>
        <w:numPr>
          <w:ilvl w:val="0"/>
          <w:numId w:val="4"/>
        </w:numPr>
        <w:shd w:val="clear" w:color="auto" w:fill="FCFCFD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интегрированные.</w:t>
      </w:r>
    </w:p>
    <w:p w14:paraId="4132576C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Структура образовательной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</w:t>
      </w:r>
      <w:bookmarkStart w:id="16" w:name="YANDEX_38"/>
      <w:bookmarkEnd w:id="16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17" w:name="YANDEX_39"/>
      <w:bookmarkEnd w:id="17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: </w:t>
      </w: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пояснительная записка;</w:t>
      </w:r>
    </w:p>
    <w:p w14:paraId="4350995C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программы;</w:t>
      </w:r>
    </w:p>
    <w:p w14:paraId="06183112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планируемые результаты;</w:t>
      </w:r>
    </w:p>
    <w:p w14:paraId="691F406D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критерии эффективности достижения панируемых результатов;</w:t>
      </w:r>
    </w:p>
    <w:p w14:paraId="6EF77AF9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тематический план.</w:t>
      </w:r>
    </w:p>
    <w:p w14:paraId="27359972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Расписание  </w:t>
      </w:r>
      <w:bookmarkStart w:id="18" w:name="YANDEX_40"/>
      <w:bookmarkEnd w:id="18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  </w:t>
      </w:r>
      <w:bookmarkStart w:id="19" w:name="YANDEX_41"/>
      <w:bookmarkEnd w:id="19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  в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реализации основной образовательной программы начального общего, основного общего и среднего общего образования определяется приказом директора школы.</w:t>
      </w:r>
    </w:p>
    <w:p w14:paraId="4E4C6EF9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</w:t>
      </w:r>
      <w:bookmarkStart w:id="20" w:name="YANDEX_42"/>
      <w:bookmarkEnd w:id="20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внеурочную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1" w:name="YANDEX_43"/>
      <w:bookmarkEnd w:id="21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деятельность  в неделю отводится 10 часов на каждого ученика. </w:t>
      </w: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2" w:name="YANDEX_44"/>
      <w:bookmarkEnd w:id="22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 Внеурочная  </w:t>
      </w:r>
      <w:bookmarkStart w:id="23" w:name="YANDEX_45"/>
      <w:bookmarkEnd w:id="23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  может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организована на базе учреждений дополнительного образования. </w:t>
      </w: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Занятия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</w:t>
      </w:r>
      <w:bookmarkStart w:id="24" w:name="YANDEX_46"/>
      <w:bookmarkEnd w:id="24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5" w:name="YANDEX_47"/>
      <w:bookmarkEnd w:id="25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могут проводиться учителями  школы, педагогами дополнительного образования, педагогами учреждений дополнительного образования.</w:t>
      </w:r>
    </w:p>
    <w:p w14:paraId="654A2803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Обучающиеся, их родители   участвуют в выборе направлений и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 </w:t>
      </w:r>
      <w:bookmarkStart w:id="26" w:name="YANDEX_48"/>
      <w:bookmarkEnd w:id="26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27" w:name="YANDEX_49"/>
      <w:bookmarkEnd w:id="27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.</w:t>
      </w:r>
    </w:p>
    <w:p w14:paraId="68EDE7F5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Учет занятости обучающихся </w:t>
      </w:r>
      <w:bookmarkStart w:id="28" w:name="YANDEX_50"/>
      <w:bookmarkEnd w:id="28"/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 внеурочной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bookmarkStart w:id="29" w:name="YANDEX_51"/>
      <w:bookmarkEnd w:id="29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 осуществляется  педагогами в </w:t>
      </w:r>
      <w:bookmarkStart w:id="30" w:name="YANDEX_52"/>
      <w:bookmarkEnd w:id="30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журналах  дополнительного образования.  </w:t>
      </w:r>
    </w:p>
    <w:p w14:paraId="09E89F4A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Классные руководители в обязательном порядке ведут портфолио обучающихся.</w:t>
      </w:r>
    </w:p>
    <w:p w14:paraId="3C3381F8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DE524" w14:textId="77777777" w:rsidR="00E66275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2F184B6F" w14:textId="77777777" w:rsidR="00E66275" w:rsidRPr="004942CA" w:rsidRDefault="00E66275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0DE7C1" w14:textId="5212B265" w:rsidR="00FD6440" w:rsidRPr="004942CA" w:rsidRDefault="00FD6440" w:rsidP="007442DB">
      <w:pPr>
        <w:shd w:val="clear" w:color="auto" w:fill="FCFCFD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комплектования кружков, секций и </w:t>
      </w:r>
      <w:proofErr w:type="gramStart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студий </w:t>
      </w:r>
      <w:bookmarkStart w:id="31" w:name="YANDEX_56"/>
      <w:bookmarkEnd w:id="31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внеурочной</w:t>
      </w:r>
      <w:proofErr w:type="gramEnd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bookmarkStart w:id="32" w:name="YANDEX_57"/>
      <w:bookmarkEnd w:id="32"/>
      <w:r w:rsidRPr="00494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деятельности.</w:t>
      </w:r>
    </w:p>
    <w:p w14:paraId="738096B9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Руководители формирований внеурочной деятельности    разрабатывают  программы различных кружков, секций и студий  на следующий учебный год, согласовывают их с заместителем директора  для последующего  представления  учащимся и их родителям.</w:t>
      </w:r>
    </w:p>
    <w:p w14:paraId="27233F94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YANDEX_58"/>
      <w:bookmarkStart w:id="34" w:name="YANDEX_59"/>
      <w:bookmarkEnd w:id="33"/>
      <w:bookmarkEnd w:id="34"/>
    </w:p>
    <w:p w14:paraId="0E4ADAB9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начале каждого учебного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до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сентября  администрация совместно с педагогами  и классными руководителями  организует презентацию имеющихся кружков, секций и студий.</w:t>
      </w:r>
    </w:p>
    <w:p w14:paraId="68B5A965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После выбора </w:t>
      </w:r>
      <w:proofErr w:type="gramStart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 с</w:t>
      </w:r>
      <w:proofErr w:type="gramEnd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директора составляет расписание </w:t>
      </w:r>
      <w:bookmarkStart w:id="35" w:name="YANDEX_62"/>
      <w:bookmarkEnd w:id="35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внеурочной  </w:t>
      </w:r>
      <w:bookmarkStart w:id="36" w:name="YANDEX_63"/>
      <w:bookmarkEnd w:id="36"/>
      <w:r w:rsidRPr="004942C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деятельности .</w:t>
      </w:r>
      <w:bookmarkStart w:id="37" w:name="YANDEX_64"/>
      <w:bookmarkStart w:id="38" w:name="YANDEX_65"/>
      <w:bookmarkEnd w:id="37"/>
      <w:bookmarkEnd w:id="38"/>
    </w:p>
    <w:p w14:paraId="1C307EC1" w14:textId="77777777" w:rsidR="00FD6440" w:rsidRPr="004942CA" w:rsidRDefault="00FD6440" w:rsidP="007442DB">
      <w:pPr>
        <w:shd w:val="clear" w:color="auto" w:fill="FCFCFD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8FDA04" w14:textId="4C5DD9F1" w:rsidR="00FD6440" w:rsidRPr="004942CA" w:rsidRDefault="00FD6440" w:rsidP="007442DB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39" w:name="_Hlk84240889"/>
      <w:r w:rsidRPr="004942CA">
        <w:rPr>
          <w:rFonts w:ascii="Times New Roman" w:hAnsi="Times New Roman" w:cs="Times New Roman"/>
          <w:bCs/>
          <w:sz w:val="26"/>
          <w:szCs w:val="26"/>
        </w:rPr>
        <w:t xml:space="preserve">Расписание работы кружков, студий и </w:t>
      </w:r>
      <w:proofErr w:type="gramStart"/>
      <w:r w:rsidRPr="004942CA">
        <w:rPr>
          <w:rFonts w:ascii="Times New Roman" w:hAnsi="Times New Roman" w:cs="Times New Roman"/>
          <w:bCs/>
          <w:sz w:val="26"/>
          <w:szCs w:val="26"/>
        </w:rPr>
        <w:t>секций  НОУ</w:t>
      </w:r>
      <w:proofErr w:type="gramEnd"/>
      <w:r w:rsidRPr="004942CA">
        <w:rPr>
          <w:rFonts w:ascii="Times New Roman" w:hAnsi="Times New Roman" w:cs="Times New Roman"/>
          <w:bCs/>
          <w:sz w:val="26"/>
          <w:szCs w:val="26"/>
        </w:rPr>
        <w:t xml:space="preserve"> ДОО</w:t>
      </w:r>
      <w:r w:rsidR="00324E61" w:rsidRPr="004942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42CA">
        <w:rPr>
          <w:rFonts w:ascii="Times New Roman" w:hAnsi="Times New Roman" w:cs="Times New Roman"/>
          <w:bCs/>
          <w:sz w:val="26"/>
          <w:szCs w:val="26"/>
        </w:rPr>
        <w:t>«Центр образования и развития»</w:t>
      </w:r>
      <w:r w:rsidRPr="00494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E61" w:rsidRPr="004942CA">
        <w:rPr>
          <w:rFonts w:ascii="Times New Roman" w:hAnsi="Times New Roman" w:cs="Times New Roman"/>
          <w:b/>
          <w:sz w:val="26"/>
          <w:szCs w:val="26"/>
          <w:u w:val="single"/>
        </w:rPr>
        <w:t>по ссылке</w:t>
      </w:r>
    </w:p>
    <w:bookmarkEnd w:id="39"/>
    <w:p w14:paraId="012C5820" w14:textId="13556876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lastRenderedPageBreak/>
        <w:t>Модуль "Классное руководство".</w:t>
      </w:r>
    </w:p>
    <w:p w14:paraId="5D624F49" w14:textId="77777777" w:rsidR="0092404D" w:rsidRPr="004942CA" w:rsidRDefault="0092404D" w:rsidP="007442DB">
      <w:pPr>
        <w:pStyle w:val="a0"/>
        <w:spacing w:line="360" w:lineRule="auto"/>
        <w:ind w:left="1413"/>
        <w:jc w:val="both"/>
        <w:rPr>
          <w:rFonts w:cs="Times New Roman"/>
          <w:sz w:val="26"/>
          <w:szCs w:val="26"/>
        </w:rPr>
      </w:pPr>
    </w:p>
    <w:p w14:paraId="1F88878D" w14:textId="77777777" w:rsidR="0092404D" w:rsidRPr="004942CA" w:rsidRDefault="0092404D" w:rsidP="007442DB">
      <w:pPr>
        <w:pStyle w:val="a0"/>
        <w:spacing w:line="360" w:lineRule="auto"/>
        <w:ind w:left="567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Осуществляя работу с классом, педагог организует:</w:t>
      </w:r>
    </w:p>
    <w:p w14:paraId="53C4F281" w14:textId="77777777" w:rsidR="0092404D" w:rsidRPr="004942CA" w:rsidRDefault="0092404D" w:rsidP="007442DB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before="2"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работу с классным коллективом в целом;</w:t>
      </w:r>
    </w:p>
    <w:p w14:paraId="4598273D" w14:textId="77777777" w:rsidR="0092404D" w:rsidRPr="004942CA" w:rsidRDefault="0092404D" w:rsidP="007442DB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индивидуальную работу с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обучающимися  класса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;</w:t>
      </w:r>
    </w:p>
    <w:p w14:paraId="792629F8" w14:textId="77777777" w:rsidR="0092404D" w:rsidRPr="004942CA" w:rsidRDefault="0092404D" w:rsidP="007442DB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работу с учителями, преподающими в классе;</w:t>
      </w:r>
    </w:p>
    <w:p w14:paraId="482514FE" w14:textId="2FCA35AF" w:rsidR="0092404D" w:rsidRPr="004942CA" w:rsidRDefault="0092404D" w:rsidP="007442DB">
      <w:pPr>
        <w:pStyle w:val="a7"/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работу с родителями обучающихся.</w:t>
      </w:r>
    </w:p>
    <w:p w14:paraId="7B7A59CE" w14:textId="77777777" w:rsidR="0092404D" w:rsidRPr="004942CA" w:rsidRDefault="0092404D" w:rsidP="007442DB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1A31E87" w14:textId="77777777" w:rsidR="0092404D" w:rsidRPr="004942CA" w:rsidRDefault="0092404D" w:rsidP="007442DB">
      <w:pPr>
        <w:pStyle w:val="a0"/>
        <w:spacing w:line="360" w:lineRule="auto"/>
        <w:ind w:left="567"/>
        <w:jc w:val="both"/>
        <w:rPr>
          <w:rFonts w:cs="Times New Roman"/>
          <w:b/>
          <w:sz w:val="26"/>
          <w:szCs w:val="26"/>
        </w:rPr>
      </w:pPr>
      <w:r w:rsidRPr="004942CA">
        <w:rPr>
          <w:rFonts w:cs="Times New Roman"/>
          <w:b/>
          <w:sz w:val="26"/>
          <w:szCs w:val="26"/>
        </w:rPr>
        <w:t>Работа с классным коллективом:</w:t>
      </w:r>
    </w:p>
    <w:p w14:paraId="79D6FB1B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мотивация и поддержка участия класса в общешкольных ключевых делах, осуществление педагогического сопровождения и оказание необходимой помощи обучающимся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  подготовке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мероприятий, их проведении и анализе;</w:t>
      </w:r>
    </w:p>
    <w:p w14:paraId="476C2163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поддержка  инициатив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школьников;</w:t>
      </w:r>
    </w:p>
    <w:p w14:paraId="1A49A012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и проведение совместных дел с обучающимися, их родителями; интересных и полезных для личностного развития школьника, позволяющих:</w:t>
      </w:r>
    </w:p>
    <w:p w14:paraId="158E827F" w14:textId="77777777" w:rsidR="0092404D" w:rsidRPr="004942CA" w:rsidRDefault="0092404D" w:rsidP="007442DB">
      <w:pPr>
        <w:pStyle w:val="a7"/>
        <w:widowControl w:val="0"/>
        <w:numPr>
          <w:ilvl w:val="0"/>
          <w:numId w:val="8"/>
        </w:numPr>
        <w:tabs>
          <w:tab w:val="left" w:pos="1826"/>
        </w:tabs>
        <w:autoSpaceDE w:val="0"/>
        <w:autoSpaceDN w:val="0"/>
        <w:spacing w:after="0" w:line="360" w:lineRule="auto"/>
        <w:ind w:right="23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вовлечь в них детей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  разными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интересами и тем самым обеспечить детям возможность самореализации;</w:t>
      </w:r>
    </w:p>
    <w:p w14:paraId="1730FF35" w14:textId="77777777" w:rsidR="0092404D" w:rsidRPr="004942CA" w:rsidRDefault="0092404D" w:rsidP="007442DB">
      <w:pPr>
        <w:pStyle w:val="a7"/>
        <w:widowControl w:val="0"/>
        <w:numPr>
          <w:ilvl w:val="0"/>
          <w:numId w:val="8"/>
        </w:numPr>
        <w:tabs>
          <w:tab w:val="left" w:pos="1826"/>
        </w:tabs>
        <w:autoSpaceDE w:val="0"/>
        <w:autoSpaceDN w:val="0"/>
        <w:spacing w:after="0" w:line="360" w:lineRule="auto"/>
        <w:ind w:right="23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установить и упрочить доверительные отношения с обучающимися, стать для них значимым взрослым;</w:t>
      </w:r>
    </w:p>
    <w:p w14:paraId="4DBB4927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проведение классных часов, предоставление школьникам возможности обсуждения и принятия решений по той или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иной  проблеме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создание благоприятной среды для общения;</w:t>
      </w:r>
    </w:p>
    <w:p w14:paraId="24F24026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сплочение коллектива класса через:</w:t>
      </w:r>
    </w:p>
    <w:p w14:paraId="7C93C99E" w14:textId="77777777" w:rsidR="0092404D" w:rsidRPr="004942CA" w:rsidRDefault="0092404D" w:rsidP="007442DB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1" w:after="0" w:line="360" w:lineRule="auto"/>
        <w:ind w:right="223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игры и тренинги психологического характера, направленные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на  отработку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навыков взаимодействия и взаимоподдержки, развитие самоуправленческих начал и организаторских, лидерских качеств;</w:t>
      </w:r>
    </w:p>
    <w:p w14:paraId="4CAAAE1B" w14:textId="77777777" w:rsidR="0092404D" w:rsidRPr="004942CA" w:rsidRDefault="0092404D" w:rsidP="007442DB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360" w:lineRule="auto"/>
        <w:ind w:right="224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поездки  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экскурсии,  совместно с родителями;</w:t>
      </w:r>
    </w:p>
    <w:p w14:paraId="4AE61774" w14:textId="77777777" w:rsidR="0092404D" w:rsidRPr="004942CA" w:rsidRDefault="0092404D" w:rsidP="007442DB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360" w:lineRule="auto"/>
        <w:ind w:right="224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празднование в классе дней рождения школьников, включающие в себя подготовленные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микрогруппами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поздравления, сюрпризы,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>творческие подарки, конкурсы и т. д.;</w:t>
      </w:r>
    </w:p>
    <w:p w14:paraId="781E8837" w14:textId="77777777" w:rsidR="0092404D" w:rsidRPr="004942CA" w:rsidRDefault="0092404D" w:rsidP="007442DB">
      <w:pPr>
        <w:pStyle w:val="a7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5" w:after="0" w:line="360" w:lineRule="auto"/>
        <w:ind w:right="222" w:firstLine="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регулярные </w:t>
      </w:r>
      <w:proofErr w:type="spellStart"/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внутриклассные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 творческие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дела, дающие каждому школьнику возможность рефлексии собственного участия в жизни класса;</w:t>
      </w:r>
    </w:p>
    <w:p w14:paraId="465CA655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4"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мотивация исполнения существующих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выработка  новых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правил класса, помогающих детям осваивать нормы и правила общения.</w:t>
      </w:r>
    </w:p>
    <w:p w14:paraId="6B65EA8F" w14:textId="77777777" w:rsidR="0092404D" w:rsidRPr="004942CA" w:rsidRDefault="0092404D" w:rsidP="007442DB">
      <w:pPr>
        <w:pStyle w:val="2"/>
        <w:spacing w:before="12" w:line="360" w:lineRule="auto"/>
        <w:jc w:val="both"/>
        <w:rPr>
          <w:rFonts w:cs="Times New Roman"/>
          <w:sz w:val="26"/>
          <w:szCs w:val="26"/>
        </w:rPr>
      </w:pPr>
    </w:p>
    <w:p w14:paraId="3FE46E6E" w14:textId="77777777" w:rsidR="0092404D" w:rsidRPr="004942CA" w:rsidRDefault="0092404D" w:rsidP="007442DB">
      <w:pPr>
        <w:pStyle w:val="2"/>
        <w:spacing w:before="12"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Индивидуальная работа с учащимися:</w:t>
      </w:r>
    </w:p>
    <w:p w14:paraId="396D3CD1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беседах по тем или иным нравственным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про</w:t>
      </w:r>
      <w:r w:rsidRPr="004942CA">
        <w:rPr>
          <w:rFonts w:ascii="Times New Roman" w:hAnsi="Times New Roman" w:cs="Times New Roman"/>
          <w:sz w:val="26"/>
          <w:szCs w:val="26"/>
        </w:rPr>
        <w:t>блемам;</w:t>
      </w:r>
    </w:p>
    <w:p w14:paraId="2EC2E303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1412"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обращение в случае необходимости к школьному педагогу-психологу для разрешения проблем ребёнка;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– педагогическая поддержка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обучающегося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решении важных для него жизненных вопросов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14:paraId="058BAFB4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индивидуальная работа с каждым учеником, направленная на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ведение  портфолио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, в которых школьники  фиксируют свои учебные,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твор</w:t>
      </w:r>
      <w:r w:rsidRPr="004942CA">
        <w:rPr>
          <w:rFonts w:ascii="Times New Roman" w:hAnsi="Times New Roman" w:cs="Times New Roman"/>
          <w:sz w:val="26"/>
          <w:szCs w:val="26"/>
        </w:rPr>
        <w:t>ческие, спортивные и личностные достижения;</w:t>
      </w:r>
    </w:p>
    <w:p w14:paraId="5AE0360D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мотивация ребенка на участие в жизни класса, школы;</w:t>
      </w:r>
    </w:p>
    <w:p w14:paraId="66866A43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мотивация школьников совместно с учителями-предметниками на участие в конкурсах и олимпиадах различных уровней;</w:t>
      </w:r>
    </w:p>
    <w:p w14:paraId="4DA76880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психолого-педагогическая поддержка детей с ОВЗ;</w:t>
      </w:r>
    </w:p>
    <w:p w14:paraId="2A60E060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коррекция поведения ребенка через конфиденциальные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18C8F9A" w14:textId="77777777" w:rsidR="0092404D" w:rsidRPr="004942CA" w:rsidRDefault="0092404D" w:rsidP="007442DB">
      <w:pPr>
        <w:pStyle w:val="2"/>
        <w:spacing w:line="360" w:lineRule="auto"/>
        <w:ind w:left="0" w:firstLine="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Работа с учителями, преподающими в классе:</w:t>
      </w:r>
    </w:p>
    <w:p w14:paraId="686DE0C8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14:paraId="5A5550B1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в малых педсоветах и педагогических консилиумах, направленных на решение конкретных проблем класса и интеграцию воспитательных влияний на школьников;</w:t>
      </w:r>
    </w:p>
    <w:p w14:paraId="16056FB1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привлечение учителей к участию во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делах, дающих педагогам возможность лучше узнавать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понимать  учеников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увидеть их в неформальной обстановке;</w:t>
      </w:r>
    </w:p>
    <w:p w14:paraId="699AA786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660F4E86" w14:textId="77777777" w:rsidR="00324E61" w:rsidRPr="004942CA" w:rsidRDefault="00324E61" w:rsidP="007442DB">
      <w:pPr>
        <w:pStyle w:val="2"/>
        <w:spacing w:before="0" w:after="0" w:line="360" w:lineRule="auto"/>
        <w:jc w:val="both"/>
        <w:rPr>
          <w:rFonts w:cs="Times New Roman"/>
          <w:sz w:val="26"/>
          <w:szCs w:val="26"/>
        </w:rPr>
      </w:pPr>
    </w:p>
    <w:p w14:paraId="0DC6AB17" w14:textId="477EC9C4" w:rsidR="0092404D" w:rsidRPr="004942CA" w:rsidRDefault="0092404D" w:rsidP="007442DB">
      <w:pPr>
        <w:pStyle w:val="2"/>
        <w:spacing w:before="0" w:after="0"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Работа с родителями:</w:t>
      </w:r>
    </w:p>
    <w:p w14:paraId="199E4C07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9" w:after="0" w:line="360" w:lineRule="auto"/>
        <w:ind w:left="141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регулярное информирование родителей о школьных успехах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проблемах  детей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о жизни класса в целом;</w:t>
      </w:r>
    </w:p>
    <w:p w14:paraId="68D764A2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помощь родителям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школьников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регулировании отношений между ними, администрацией школы и учителями-предметниками;</w:t>
      </w:r>
    </w:p>
    <w:p w14:paraId="2A3C8E9E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1" w:after="0" w:line="360" w:lineRule="auto"/>
        <w:ind w:right="226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организация родительских собраний с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соблюдением  этических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норм в отношении каждого ребёнка;</w:t>
      </w:r>
    </w:p>
    <w:p w14:paraId="70380F39" w14:textId="77777777" w:rsidR="0092404D" w:rsidRPr="004942CA" w:rsidRDefault="0092404D" w:rsidP="007442DB">
      <w:pPr>
        <w:widowControl w:val="0"/>
        <w:tabs>
          <w:tab w:val="left" w:pos="2134"/>
        </w:tabs>
        <w:autoSpaceDE w:val="0"/>
        <w:autoSpaceDN w:val="0"/>
        <w:spacing w:before="2" w:after="0" w:line="360" w:lineRule="auto"/>
        <w:ind w:right="221"/>
        <w:jc w:val="both"/>
        <w:rPr>
          <w:rFonts w:ascii="Times New Roman" w:hAnsi="Times New Roman" w:cs="Times New Roman"/>
          <w:sz w:val="26"/>
          <w:szCs w:val="26"/>
        </w:rPr>
      </w:pPr>
    </w:p>
    <w:p w14:paraId="31ACF704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360" w:lineRule="auto"/>
        <w:ind w:right="22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привлечение родителей к организации и проведению дел класса;</w:t>
      </w:r>
    </w:p>
    <w:p w14:paraId="538D314A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6AA8BFBE" w14:textId="77777777" w:rsidR="0092404D" w:rsidRPr="004942CA" w:rsidRDefault="0092404D" w:rsidP="007442DB">
      <w:pPr>
        <w:pStyle w:val="a0"/>
        <w:spacing w:before="9" w:line="360" w:lineRule="auto"/>
        <w:jc w:val="both"/>
        <w:rPr>
          <w:rFonts w:cs="Times New Roman"/>
          <w:sz w:val="26"/>
          <w:szCs w:val="26"/>
        </w:rPr>
      </w:pPr>
    </w:p>
    <w:p w14:paraId="23FA1E3C" w14:textId="1B851F4C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"Основные школьные дела".</w:t>
      </w:r>
    </w:p>
    <w:p w14:paraId="1B5874B1" w14:textId="77777777" w:rsidR="0092404D" w:rsidRPr="004942CA" w:rsidRDefault="0092404D" w:rsidP="007442DB">
      <w:pPr>
        <w:pStyle w:val="a0"/>
        <w:spacing w:line="360" w:lineRule="auto"/>
        <w:ind w:right="221"/>
        <w:jc w:val="both"/>
        <w:rPr>
          <w:rFonts w:cs="Times New Roman"/>
          <w:color w:val="000000"/>
          <w:w w:val="0"/>
          <w:sz w:val="26"/>
          <w:szCs w:val="26"/>
        </w:rPr>
      </w:pPr>
    </w:p>
    <w:p w14:paraId="36C5664C" w14:textId="3BBF434E" w:rsidR="0092404D" w:rsidRPr="004942CA" w:rsidRDefault="0092404D" w:rsidP="007442DB">
      <w:pPr>
        <w:pStyle w:val="a0"/>
        <w:spacing w:line="360" w:lineRule="auto"/>
        <w:ind w:right="221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color w:val="000000"/>
          <w:w w:val="0"/>
          <w:sz w:val="26"/>
          <w:szCs w:val="26"/>
        </w:rPr>
        <w:t xml:space="preserve">            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4942CA">
        <w:rPr>
          <w:rStyle w:val="CharAttribute484"/>
          <w:rFonts w:eastAsia="№Е" w:cs="Times New Roman"/>
          <w:i w:val="0"/>
          <w:sz w:val="26"/>
          <w:szCs w:val="26"/>
        </w:rPr>
        <w:t xml:space="preserve">обеспечивают включенность в них большого числа детей и взрослых, </w:t>
      </w:r>
      <w:r w:rsidRPr="004942CA">
        <w:rPr>
          <w:rStyle w:val="CharAttribute484"/>
          <w:rFonts w:eastAsia="№Е" w:cs="Times New Roman"/>
          <w:i w:val="0"/>
          <w:sz w:val="26"/>
          <w:szCs w:val="26"/>
        </w:rPr>
        <w:lastRenderedPageBreak/>
        <w:t>способствуют интенсификации их общения, ставят их в ответственную позицию к происходящему в школе</w:t>
      </w:r>
    </w:p>
    <w:p w14:paraId="640BA386" w14:textId="77777777" w:rsidR="0092404D" w:rsidRPr="004942CA" w:rsidRDefault="0092404D" w:rsidP="007442DB">
      <w:pPr>
        <w:pStyle w:val="2"/>
        <w:spacing w:before="5" w:line="360" w:lineRule="auto"/>
        <w:ind w:hanging="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На внешкольном уровне:</w:t>
      </w:r>
    </w:p>
    <w:p w14:paraId="2D8D3BA0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социума, в том числе проведение благотворительных акций;</w:t>
      </w:r>
    </w:p>
    <w:p w14:paraId="1E352AD7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конференции для обучающихся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педагогов  негосударственных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города Омска, в рамках которых обсуждаются  нравственные и  социальные, проблемы, как правило, с последующей публикацией   статей выступавших школьников и  учителей в сборниках по материалам  конференций;</w:t>
      </w:r>
    </w:p>
    <w:p w14:paraId="78B9390B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выступления школьной театральной студии «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Ремарка»  перед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детьми, находящимися на длительном лечении в Лесной школе,  студентами и преподавателями  педуниверситета и Аграрной академии, перед клубом пенсионеров «Третий возраст»;</w:t>
      </w:r>
    </w:p>
    <w:p w14:paraId="74CE4B03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сотрудничество с войсковой частью № 7543 Росгвардии: военные сборы, акции «Подарок солдату», посещение музея части, участие военнослужащих в мероприятиях школы.</w:t>
      </w:r>
    </w:p>
    <w:p w14:paraId="2920A136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3D5567A" w14:textId="77777777" w:rsidR="0092404D" w:rsidRPr="004942CA" w:rsidRDefault="0092404D" w:rsidP="007442DB">
      <w:pPr>
        <w:pStyle w:val="2"/>
        <w:spacing w:before="1" w:line="360" w:lineRule="auto"/>
        <w:ind w:hanging="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На школьном уровне:</w:t>
      </w:r>
    </w:p>
    <w:p w14:paraId="0A637990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в которых участвуют все классы школы;</w:t>
      </w:r>
    </w:p>
    <w:p w14:paraId="253B4ABA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конкурсы, смотры, встречи с интересными людьми;</w:t>
      </w:r>
    </w:p>
    <w:p w14:paraId="6EAE8AFF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спортивные мероприятия, турслёт, сдача норм ГТО;</w:t>
      </w:r>
    </w:p>
    <w:p w14:paraId="39175924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проведение «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предметной»  недели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в последней декаде января:  день недели, объединённый общей тематикой,  посвящается определённым предметным областям; проводятся  конкурсы, викторины, реферативные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>выступления школьников, готовятся сценки, выпускаются листовки и стенгазеты, ведётся видеосъёмка;</w:t>
      </w:r>
    </w:p>
    <w:p w14:paraId="4FC38156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церемонии награждения (по итогам зачётных недель,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учебногогода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14:paraId="1A45901E" w14:textId="2D9AC514" w:rsidR="0092404D" w:rsidRPr="004942CA" w:rsidRDefault="0092404D" w:rsidP="007442DB">
      <w:pPr>
        <w:pStyle w:val="2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</w:t>
      </w:r>
      <w:r w:rsidR="00E66275" w:rsidRPr="004942CA">
        <w:rPr>
          <w:rFonts w:cs="Times New Roman"/>
          <w:sz w:val="26"/>
          <w:szCs w:val="26"/>
        </w:rPr>
        <w:t xml:space="preserve">  </w:t>
      </w:r>
      <w:r w:rsidRPr="004942CA">
        <w:rPr>
          <w:rFonts w:cs="Times New Roman"/>
          <w:sz w:val="26"/>
          <w:szCs w:val="26"/>
        </w:rPr>
        <w:t xml:space="preserve"> На уровне классов:</w:t>
      </w:r>
    </w:p>
    <w:p w14:paraId="79B69A7F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выбор  представителей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классов для участия в группах по подготовке общешкольных ключевых дел;</w:t>
      </w:r>
    </w:p>
    <w:p w14:paraId="6D5204E7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2133" w:hanging="7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целых классов в реализации общешкольных ключевых дел;</w:t>
      </w:r>
    </w:p>
    <w:p w14:paraId="7E92FB0A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проведение в рамках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класса  анализа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участия в общешкольных ключевых делах, </w:t>
      </w:r>
    </w:p>
    <w:p w14:paraId="67B5A8D7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в организации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проведении  мероприятий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и  дел, направленных на сплочение классов.</w:t>
      </w:r>
    </w:p>
    <w:p w14:paraId="3F1B23D6" w14:textId="77777777" w:rsidR="0092404D" w:rsidRPr="004942CA" w:rsidRDefault="0092404D" w:rsidP="007442DB">
      <w:pPr>
        <w:widowControl w:val="0"/>
        <w:tabs>
          <w:tab w:val="left" w:pos="2134"/>
        </w:tabs>
        <w:autoSpaceDE w:val="0"/>
        <w:autoSpaceDN w:val="0"/>
        <w:spacing w:before="2" w:after="0" w:line="360" w:lineRule="auto"/>
        <w:ind w:right="220"/>
        <w:jc w:val="both"/>
        <w:rPr>
          <w:rFonts w:ascii="Times New Roman" w:hAnsi="Times New Roman" w:cs="Times New Roman"/>
          <w:sz w:val="26"/>
          <w:szCs w:val="26"/>
        </w:rPr>
      </w:pPr>
    </w:p>
    <w:p w14:paraId="0F3A9985" w14:textId="77777777" w:rsidR="0092404D" w:rsidRPr="004942CA" w:rsidRDefault="0092404D" w:rsidP="007442DB">
      <w:pPr>
        <w:pStyle w:val="2"/>
        <w:spacing w:before="12" w:line="360" w:lineRule="auto"/>
        <w:ind w:hanging="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На индивидуальном уровне:</w:t>
      </w:r>
    </w:p>
    <w:p w14:paraId="56202F73" w14:textId="77777777" w:rsidR="0092404D" w:rsidRPr="004942CA" w:rsidRDefault="0092404D" w:rsidP="007442DB">
      <w:pPr>
        <w:pStyle w:val="2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12" w:after="0" w:line="360" w:lineRule="auto"/>
        <w:ind w:left="709" w:firstLine="709"/>
        <w:jc w:val="both"/>
        <w:rPr>
          <w:rFonts w:cs="Times New Roman"/>
          <w:b w:val="0"/>
          <w:i/>
          <w:sz w:val="26"/>
          <w:szCs w:val="26"/>
        </w:rPr>
      </w:pPr>
      <w:r w:rsidRPr="004942CA">
        <w:rPr>
          <w:rFonts w:cs="Times New Roman"/>
          <w:b w:val="0"/>
          <w:sz w:val="26"/>
          <w:szCs w:val="26"/>
        </w:rPr>
        <w:t xml:space="preserve">вовлечение каждого ребенка, в том числе </w:t>
      </w:r>
      <w:proofErr w:type="gramStart"/>
      <w:r w:rsidRPr="004942CA">
        <w:rPr>
          <w:rFonts w:cs="Times New Roman"/>
          <w:b w:val="0"/>
          <w:sz w:val="26"/>
          <w:szCs w:val="26"/>
        </w:rPr>
        <w:t>детей  с</w:t>
      </w:r>
      <w:proofErr w:type="gramEnd"/>
      <w:r w:rsidRPr="004942CA">
        <w:rPr>
          <w:rFonts w:cs="Times New Roman"/>
          <w:b w:val="0"/>
          <w:sz w:val="26"/>
          <w:szCs w:val="26"/>
        </w:rPr>
        <w:t xml:space="preserve"> ОВЗ,  в ключевые дела школы в одной из возможных для него роли: активный участник, инициатор, организатор, лидер;</w:t>
      </w:r>
    </w:p>
    <w:p w14:paraId="2BC92818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360" w:lineRule="auto"/>
        <w:ind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индивидуальная психологическая помощь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ребенку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освоении навыков организации, подготовки, проведения и анализа ключевых дел;</w:t>
      </w:r>
    </w:p>
    <w:p w14:paraId="5F13E7F9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3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наблюдение за поведением ребенка в ситуациях подготовки, проведения и анализа ключевых дел, за его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взаимодействием  со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сверстниками, старшими и младшими школьниками, с педагогами и другими взрослыми;</w:t>
      </w:r>
    </w:p>
    <w:p w14:paraId="19B731B2" w14:textId="77777777" w:rsidR="0092404D" w:rsidRPr="004942CA" w:rsidRDefault="0092404D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при необходимости коррекция поведения ребенка через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индивидуальные  беседы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 ним, через включение его в совместную деятельность с другими детьми,  через предложение взять в следующем ключевом деле на себя роль ответственного за тот или иной участок общей работы.</w:t>
      </w:r>
    </w:p>
    <w:p w14:paraId="711E359C" w14:textId="35FE1B28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"Организация предметно-пространственной среды".</w:t>
      </w:r>
    </w:p>
    <w:p w14:paraId="501C3DC5" w14:textId="77777777" w:rsidR="000D3F9A" w:rsidRPr="004942CA" w:rsidRDefault="000D3F9A" w:rsidP="007442DB">
      <w:pPr>
        <w:pStyle w:val="a0"/>
        <w:spacing w:line="360" w:lineRule="auto"/>
        <w:ind w:right="219"/>
        <w:jc w:val="both"/>
        <w:rPr>
          <w:rFonts w:cs="Times New Roman"/>
          <w:sz w:val="26"/>
          <w:szCs w:val="26"/>
        </w:rPr>
      </w:pPr>
    </w:p>
    <w:p w14:paraId="451D5876" w14:textId="367F6396" w:rsidR="0092404D" w:rsidRPr="004942CA" w:rsidRDefault="0092404D" w:rsidP="007442DB">
      <w:pPr>
        <w:pStyle w:val="a0"/>
        <w:spacing w:line="360" w:lineRule="auto"/>
        <w:ind w:right="219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lastRenderedPageBreak/>
        <w:t xml:space="preserve">       Предметно-пространственная среда НОУ ДОО «Центр образования и развития» обогащает внутренний мир обучающихся, способствует формированию у них чувства вкуса и стиля, создает атмосферу психологического комфорта, способствует позитивному </w:t>
      </w:r>
      <w:proofErr w:type="gramStart"/>
      <w:r w:rsidRPr="004942CA">
        <w:rPr>
          <w:rFonts w:cs="Times New Roman"/>
          <w:sz w:val="26"/>
          <w:szCs w:val="26"/>
        </w:rPr>
        <w:t>восприятию  школы</w:t>
      </w:r>
      <w:proofErr w:type="gramEnd"/>
      <w:r w:rsidRPr="004942CA">
        <w:rPr>
          <w:rFonts w:cs="Times New Roman"/>
          <w:sz w:val="26"/>
          <w:szCs w:val="26"/>
        </w:rPr>
        <w:t>.</w:t>
      </w:r>
    </w:p>
    <w:p w14:paraId="11D78308" w14:textId="77777777" w:rsidR="0092404D" w:rsidRPr="004942CA" w:rsidRDefault="0092404D" w:rsidP="007442DB">
      <w:pPr>
        <w:pStyle w:val="a0"/>
        <w:spacing w:line="360" w:lineRule="auto"/>
        <w:ind w:right="228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Организация предметно – пространственной среды осуществляется через такие формы </w:t>
      </w:r>
      <w:proofErr w:type="gramStart"/>
      <w:r w:rsidRPr="004942CA">
        <w:rPr>
          <w:rFonts w:cs="Times New Roman"/>
          <w:sz w:val="26"/>
          <w:szCs w:val="26"/>
        </w:rPr>
        <w:t>работы  как</w:t>
      </w:r>
      <w:proofErr w:type="gramEnd"/>
      <w:r w:rsidRPr="004942CA">
        <w:rPr>
          <w:rFonts w:cs="Times New Roman"/>
          <w:sz w:val="26"/>
          <w:szCs w:val="26"/>
        </w:rPr>
        <w:t>:</w:t>
      </w:r>
    </w:p>
    <w:p w14:paraId="13CA8D6B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оформление интерьера школы и классов на начало учебного года с последующей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сменой  содержания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стендов, классных уголков и пр. через совместную деятельность  классного руководителя и обучающихся;</w:t>
      </w:r>
    </w:p>
    <w:p w14:paraId="5CA00E99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размещение на стенах, в том числе на лестничных пролётах, регулярно сменяемых экспозиций: творческих работ школьников, позволяющих им реализовать свой творческий потенциал; картин, рисунков и иллюстраций; фотогазет об интересных событиях, происходящих в школе; выставок работ учащихся с ОВЗ;</w:t>
      </w:r>
    </w:p>
    <w:p w14:paraId="035CDD6D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праздничное оформление учительской, сцены к Дню Учителя, изготовление обучающимися открыток и плакатов ко Дню Учителя;</w:t>
      </w:r>
    </w:p>
    <w:p w14:paraId="1CA749E9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размещение на мониторе в вестибюле школы видеоматериалов о прошедших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мероприятиях  для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просмотра   родителями, педагогами и обучающимися;</w:t>
      </w:r>
    </w:p>
    <w:p w14:paraId="58CB22AB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18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размещение на сайте школы постоянно обновляющейся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информации  с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фото- и видеофрагментами относительно предметно-эстетической среды;</w:t>
      </w:r>
    </w:p>
    <w:p w14:paraId="03FDEEB7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содержание в порядке пришкольной территории, оборудование спортивных и игровых площадок, доступных и приспособленных для </w:t>
      </w:r>
      <w:r w:rsidRPr="004942CA">
        <w:rPr>
          <w:rFonts w:ascii="Times New Roman" w:hAnsi="Times New Roman" w:cs="Times New Roman"/>
          <w:spacing w:val="-3"/>
          <w:sz w:val="26"/>
          <w:szCs w:val="26"/>
        </w:rPr>
        <w:t>обу</w:t>
      </w:r>
      <w:r w:rsidRPr="004942CA">
        <w:rPr>
          <w:rFonts w:ascii="Times New Roman" w:hAnsi="Times New Roman" w:cs="Times New Roman"/>
          <w:sz w:val="26"/>
          <w:szCs w:val="26"/>
        </w:rPr>
        <w:t>чающихся разных возрастов;</w:t>
      </w:r>
    </w:p>
    <w:p w14:paraId="3FBB87DF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оборудование в кабинетах всех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классов  зон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отдыха;</w:t>
      </w:r>
    </w:p>
    <w:p w14:paraId="185841FE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событийный дизайн – оформление пространства проведения конкретных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событий  (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праздников,  торжественных линеек, творческих отчётов, выставок, собраний, конференций, выпускных вечеров);</w:t>
      </w:r>
    </w:p>
    <w:p w14:paraId="0CE867CC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совместная с детьми разработка, создание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популяризация  школьной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символики (эмблема школы, логотип,  школьная форма и т.п.);</w:t>
      </w:r>
    </w:p>
    <w:p w14:paraId="4AE2AB44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и проведение конкурсов творческих проектов по благоустройству различных помещений школы и участков пришкольной территории;</w:t>
      </w:r>
    </w:p>
    <w:p w14:paraId="74D12558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организация концертов, литературно-музыкальных композиций,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>спектаклей силами филармонии, театров города, ТС «Ремарка» в стенах школы.</w:t>
      </w:r>
    </w:p>
    <w:p w14:paraId="0B3122E0" w14:textId="59C40E63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"Взаимодействие с родителями (законными представителями)".</w:t>
      </w:r>
    </w:p>
    <w:p w14:paraId="5F5CE560" w14:textId="77777777" w:rsidR="0092404D" w:rsidRPr="004942CA" w:rsidRDefault="0092404D" w:rsidP="007442DB">
      <w:pPr>
        <w:spacing w:line="36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9D870A4" w14:textId="77777777" w:rsidR="0092404D" w:rsidRPr="004942CA" w:rsidRDefault="0092404D" w:rsidP="007442DB">
      <w:pPr>
        <w:pStyle w:val="a0"/>
        <w:spacing w:line="360" w:lineRule="auto"/>
        <w:ind w:right="222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   Взаимодействие с </w:t>
      </w:r>
      <w:proofErr w:type="gramStart"/>
      <w:r w:rsidRPr="004942CA">
        <w:rPr>
          <w:rFonts w:cs="Times New Roman"/>
          <w:sz w:val="26"/>
          <w:szCs w:val="26"/>
        </w:rPr>
        <w:t>родителями  обучающихся</w:t>
      </w:r>
      <w:proofErr w:type="gramEnd"/>
      <w:r w:rsidRPr="004942CA">
        <w:rPr>
          <w:rFonts w:cs="Times New Roman"/>
          <w:sz w:val="26"/>
          <w:szCs w:val="26"/>
        </w:rPr>
        <w:t xml:space="preserve"> осуществляется для более эффективного достижения целей воспитания и   в условиях негосударственного образовательного учреждения  осуществляется преимущественно  в индивидуальных  формах. Приоритетной направление в работе с родителями – это их активное </w:t>
      </w:r>
      <w:proofErr w:type="gramStart"/>
      <w:r w:rsidRPr="004942CA">
        <w:rPr>
          <w:rFonts w:cs="Times New Roman"/>
          <w:sz w:val="26"/>
          <w:szCs w:val="26"/>
        </w:rPr>
        <w:t>привлечение  к</w:t>
      </w:r>
      <w:proofErr w:type="gramEnd"/>
      <w:r w:rsidRPr="004942CA">
        <w:rPr>
          <w:rFonts w:cs="Times New Roman"/>
          <w:sz w:val="26"/>
          <w:szCs w:val="26"/>
        </w:rPr>
        <w:t xml:space="preserve"> участию в классных о общешкольных делах детей, так как совместная деятельность  позволяет устанавливать доверительные и уважительные  отношения между  старшим и младшим поколением.</w:t>
      </w:r>
    </w:p>
    <w:p w14:paraId="4F65F21C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школьном уровне:</w:t>
      </w:r>
    </w:p>
    <w:p w14:paraId="1505EE4C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Организационные родительские собрания на начало учебного года 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совместное  (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детьми, классными руководителями  и родителями) оформление классов ко Дню знаний. </w:t>
      </w:r>
    </w:p>
    <w:p w14:paraId="1F939016" w14:textId="29519346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Общешкольный</w:t>
      </w:r>
      <w:r w:rsidR="00324E61" w:rsidRPr="004942CA">
        <w:rPr>
          <w:rFonts w:ascii="Times New Roman" w:hAnsi="Times New Roman" w:cs="Times New Roman"/>
          <w:sz w:val="26"/>
          <w:szCs w:val="26"/>
        </w:rPr>
        <w:t xml:space="preserve"> </w:t>
      </w:r>
      <w:r w:rsidRPr="004942CA">
        <w:rPr>
          <w:rFonts w:ascii="Times New Roman" w:hAnsi="Times New Roman" w:cs="Times New Roman"/>
          <w:sz w:val="26"/>
          <w:szCs w:val="26"/>
        </w:rPr>
        <w:t xml:space="preserve">традиционный туристический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слет,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котором участвует до 50% родителей обучающихся 1 – 11 классов.</w:t>
      </w:r>
    </w:p>
    <w:p w14:paraId="7B0B517D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родителей в организации общешкольной Флоры.</w:t>
      </w:r>
    </w:p>
    <w:p w14:paraId="7C421CC5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Ежегодный День ученика (участие родителей в концерте).</w:t>
      </w:r>
    </w:p>
    <w:p w14:paraId="0F56B538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Совместное участие родителей и педагогического коллектива в подготовке к новогодним торжествам.</w:t>
      </w:r>
    </w:p>
    <w:p w14:paraId="0C72DE5E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«Круглые столы» с участием учащихся, педагогов и родителей.</w:t>
      </w:r>
    </w:p>
    <w:p w14:paraId="2DC97864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Мама, папа, я – спортивная семья.</w:t>
      </w:r>
    </w:p>
    <w:p w14:paraId="251C6FAB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Участие родителей в масленичных гуляниях.</w:t>
      </w:r>
    </w:p>
    <w:p w14:paraId="4EF4B6B5" w14:textId="77777777" w:rsidR="0092404D" w:rsidRPr="004942CA" w:rsidRDefault="0092404D" w:rsidP="007442DB">
      <w:pPr>
        <w:pStyle w:val="a7"/>
        <w:widowControl w:val="0"/>
        <w:tabs>
          <w:tab w:val="left" w:pos="2134"/>
        </w:tabs>
        <w:autoSpaceDE w:val="0"/>
        <w:autoSpaceDN w:val="0"/>
        <w:spacing w:after="0" w:line="360" w:lineRule="auto"/>
        <w:ind w:left="0" w:right="223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Социальные сети и чаты, в которых обсуждаются интересующие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родителей  вопросы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а также осуществляются виртуальные консультации психологов и педагогов.</w:t>
      </w:r>
    </w:p>
    <w:p w14:paraId="1D121174" w14:textId="77777777" w:rsidR="0092404D" w:rsidRPr="004942CA" w:rsidRDefault="0092404D" w:rsidP="007442DB">
      <w:pPr>
        <w:spacing w:before="1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9343E7E" w14:textId="77777777" w:rsidR="0092404D" w:rsidRPr="004942CA" w:rsidRDefault="0092404D" w:rsidP="007442DB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уровне класса:</w:t>
      </w:r>
    </w:p>
    <w:p w14:paraId="444E602F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родительские дни, во время которых родители могут посещать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школьные учебные и внеурочные занятия для получения представления о ходе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образовательного  процесса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;</w:t>
      </w:r>
    </w:p>
    <w:p w14:paraId="0DCCC0F2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собрания по планам классных руководителей;</w:t>
      </w:r>
    </w:p>
    <w:p w14:paraId="0312BD8A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Дней рождений учащихся совместно с родителями именинников;</w:t>
      </w:r>
    </w:p>
    <w:p w14:paraId="00FDFE66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выезды учащихся за пределы города (отдых, образовательные экскурсии и пр.) совместно с родителями класса;</w:t>
      </w:r>
    </w:p>
    <w:p w14:paraId="2B15496E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родителей в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организации Последних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звонков и выпускных вечеров;</w:t>
      </w:r>
    </w:p>
    <w:p w14:paraId="6AAEB82D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3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родительские собрания по итогам года;</w:t>
      </w:r>
    </w:p>
    <w:p w14:paraId="4BDC7E63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1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педа</w:t>
      </w:r>
      <w:r w:rsidRPr="004942CA">
        <w:rPr>
          <w:rFonts w:ascii="Times New Roman" w:hAnsi="Times New Roman" w:cs="Times New Roman"/>
          <w:sz w:val="26"/>
          <w:szCs w:val="26"/>
        </w:rPr>
        <w:t>гогов.</w:t>
      </w:r>
    </w:p>
    <w:p w14:paraId="64E96AA3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1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9ACE4C6" w14:textId="77777777" w:rsidR="0092404D" w:rsidRPr="004942CA" w:rsidRDefault="0092404D" w:rsidP="007442DB">
      <w:pPr>
        <w:spacing w:before="4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14:paraId="28D17FE9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2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работа педагогов и педагога-психолога по запросу родителей для решения проблемных ситуаций;</w:t>
      </w:r>
    </w:p>
    <w:p w14:paraId="0824CA6A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2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уделение особого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внимания  консультированию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родителей, имеющих детей с ОВЗ; </w:t>
      </w:r>
    </w:p>
    <w:p w14:paraId="067603E7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родителей в совещаниях при директоре, связанных с обучением и воспитанием конкретного </w:t>
      </w:r>
      <w:r w:rsidRPr="004942CA">
        <w:rPr>
          <w:rFonts w:ascii="Times New Roman" w:hAnsi="Times New Roman" w:cs="Times New Roman"/>
          <w:spacing w:val="4"/>
          <w:sz w:val="26"/>
          <w:szCs w:val="26"/>
        </w:rPr>
        <w:t>ре</w:t>
      </w:r>
      <w:r w:rsidRPr="004942CA">
        <w:rPr>
          <w:rFonts w:ascii="Times New Roman" w:hAnsi="Times New Roman" w:cs="Times New Roman"/>
          <w:sz w:val="26"/>
          <w:szCs w:val="26"/>
        </w:rPr>
        <w:t>бенка;</w:t>
      </w:r>
    </w:p>
    <w:p w14:paraId="78805BA7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before="6"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мероприятий воспитательной направленности;</w:t>
      </w:r>
    </w:p>
    <w:p w14:paraId="6F491259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14:paraId="6151C3C3" w14:textId="77777777" w:rsidR="0092404D" w:rsidRPr="004942CA" w:rsidRDefault="0092404D" w:rsidP="007442DB">
      <w:pPr>
        <w:pStyle w:val="a7"/>
        <w:widowControl w:val="0"/>
        <w:numPr>
          <w:ilvl w:val="0"/>
          <w:numId w:val="11"/>
        </w:numPr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0" w:right="225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8CFEB2E" w14:textId="77777777" w:rsidR="0092404D" w:rsidRPr="004942CA" w:rsidRDefault="0092404D" w:rsidP="007442DB">
      <w:pPr>
        <w:pStyle w:val="a7"/>
        <w:spacing w:before="4" w:line="36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 xml:space="preserve">           </w:t>
      </w:r>
      <w:proofErr w:type="gramStart"/>
      <w:r w:rsidRPr="004942CA">
        <w:rPr>
          <w:rFonts w:ascii="Times New Roman" w:hAnsi="Times New Roman" w:cs="Times New Roman"/>
          <w:b/>
          <w:i/>
          <w:sz w:val="26"/>
          <w:szCs w:val="26"/>
        </w:rPr>
        <w:t>На  уровне</w:t>
      </w:r>
      <w:proofErr w:type="gramEnd"/>
      <w:r w:rsidRPr="004942CA">
        <w:rPr>
          <w:rFonts w:ascii="Times New Roman" w:hAnsi="Times New Roman" w:cs="Times New Roman"/>
          <w:b/>
          <w:i/>
          <w:sz w:val="26"/>
          <w:szCs w:val="26"/>
        </w:rPr>
        <w:t xml:space="preserve">  педагога - психолога:</w:t>
      </w:r>
    </w:p>
    <w:p w14:paraId="7B7E074B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Сентябрь</w:t>
      </w:r>
    </w:p>
    <w:p w14:paraId="2CEAC24E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297"/>
        <w:gridCol w:w="1806"/>
        <w:gridCol w:w="1905"/>
        <w:gridCol w:w="2133"/>
      </w:tblGrid>
      <w:tr w:rsidR="0092404D" w:rsidRPr="004942CA" w14:paraId="751DC1B7" w14:textId="77777777" w:rsidTr="00A96E9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021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CB0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B71D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8D8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6483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92404D" w:rsidRPr="004942CA" w14:paraId="4B372517" w14:textId="77777777" w:rsidTr="00A96E9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784D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2-3 неделя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EE53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Групповые консультации родителей и педагогов в 1 и 5 классах. Наблюдение и диагностика вновь прибывших учеников.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C384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педагоги 1 и 5 классов, классные руководители 1 и 5 классов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5EDD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классные воспитатель 5 класса и классный руководитель 1 класса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422A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Оптимальная организация процесса школьной адаптации детей</w:t>
            </w:r>
          </w:p>
        </w:tc>
      </w:tr>
      <w:tr w:rsidR="0092404D" w:rsidRPr="004942CA" w14:paraId="110241EB" w14:textId="77777777" w:rsidTr="00A96E9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C969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83C2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консультации для педагогов и родителей 1 и 5 классов по вопросам адаптации детей в школе. Родительское собрание в 5 классе «Психологические и возрастные особенности пятиклассников».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F5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педагоги, классный руководитель</w:t>
            </w:r>
          </w:p>
          <w:p w14:paraId="0FBB0EA2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класса  и</w:t>
            </w:r>
            <w:proofErr w:type="gram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классный воспитатель 5 класса</w:t>
            </w:r>
          </w:p>
          <w:p w14:paraId="162D03AB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6E0B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7B4F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Профилактика школьной дезадаптации. Повышение психологической</w:t>
            </w:r>
          </w:p>
          <w:p w14:paraId="31AB3AF9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компетенции родителей.</w:t>
            </w:r>
          </w:p>
        </w:tc>
      </w:tr>
    </w:tbl>
    <w:p w14:paraId="1EA79796" w14:textId="77777777" w:rsidR="0092404D" w:rsidRPr="004942CA" w:rsidRDefault="0092404D" w:rsidP="009240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6F0659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334"/>
        <w:gridCol w:w="1731"/>
        <w:gridCol w:w="1905"/>
        <w:gridCol w:w="2167"/>
      </w:tblGrid>
      <w:tr w:rsidR="0092404D" w:rsidRPr="004942CA" w14:paraId="50F6230F" w14:textId="77777777" w:rsidTr="009240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484B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356C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3159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F741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3CE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92404D" w:rsidRPr="004942CA" w14:paraId="4F803324" w14:textId="77777777" w:rsidTr="009240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CD72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1-4 неделя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3D79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</w:t>
            </w:r>
            <w:proofErr w:type="gram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  вновь</w:t>
            </w:r>
            <w:proofErr w:type="gram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прибывших учеников.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0121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родители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556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91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портреты новеньких.</w:t>
            </w:r>
          </w:p>
        </w:tc>
      </w:tr>
    </w:tbl>
    <w:p w14:paraId="06AF81D5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320"/>
        <w:gridCol w:w="1819"/>
        <w:gridCol w:w="1905"/>
        <w:gridCol w:w="2112"/>
      </w:tblGrid>
      <w:tr w:rsidR="0092404D" w:rsidRPr="004942CA" w14:paraId="79801582" w14:textId="77777777" w:rsidTr="00A96E9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800E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4AFD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A4B4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A3B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62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92404D" w:rsidRPr="004942CA" w14:paraId="25430325" w14:textId="77777777" w:rsidTr="00A96E9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194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BF23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индивидуальных консультаций для родителей 1 и 5 классов по итогам диагностических мероприятий.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5B5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родители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FB1F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C137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Коррекция и профилактика школьной дезадаптации</w:t>
            </w:r>
          </w:p>
        </w:tc>
      </w:tr>
      <w:tr w:rsidR="0092404D" w:rsidRPr="004942CA" w14:paraId="4450C85A" w14:textId="77777777" w:rsidTr="00A96E9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63B5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3-4 неделя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24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</w:t>
            </w:r>
            <w:proofErr w:type="spell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профконсультации</w:t>
            </w:r>
            <w:proofErr w:type="spell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gram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  и</w:t>
            </w:r>
            <w:proofErr w:type="gram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родителей с </w:t>
            </w: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применением </w:t>
            </w:r>
            <w:proofErr w:type="spell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профориентацион</w:t>
            </w:r>
            <w:proofErr w:type="spell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8339D44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методик (9 класс)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68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Психолог, учащиеся 9 класса, их родители</w:t>
            </w:r>
          </w:p>
          <w:p w14:paraId="6F42CC72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A5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78C4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самосознания и активизация </w:t>
            </w: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конструктивного самоизменения.</w:t>
            </w:r>
          </w:p>
        </w:tc>
      </w:tr>
    </w:tbl>
    <w:p w14:paraId="6A22F3AB" w14:textId="77777777" w:rsidR="0092404D" w:rsidRPr="004942CA" w:rsidRDefault="0092404D" w:rsidP="009240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EAD231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7FEC15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92404D" w:rsidRPr="004942CA" w14:paraId="1696ADE3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DA7D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C6CD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74B3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2C7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EA2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92404D" w:rsidRPr="004942CA" w14:paraId="15B62E83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998F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D059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Психолого-педагогическое занятие «Что такое ОГЭ и что он для меня значит?»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D885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Психолог, педагоги 9 класса, классный руководитель, завучи, родители.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F9F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9E3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психологической компетентности девятиклассников.</w:t>
            </w:r>
          </w:p>
        </w:tc>
      </w:tr>
    </w:tbl>
    <w:p w14:paraId="0923114A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5AF21E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92404D" w:rsidRPr="004942CA" w14:paraId="01CF656C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1F26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BBC3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0234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60FA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9BA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92404D" w:rsidRPr="004942CA" w14:paraId="6B81EF5C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9357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1-2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F71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в День </w:t>
            </w:r>
            <w:proofErr w:type="spell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</w:t>
            </w:r>
            <w:proofErr w:type="spell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. образования - игра- забава «Все музы в гости к нам» для 4-7 классов с привлечением родителей.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EA5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учитель ИЗО, музыки, хореограф, родители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D976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76A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Позитивные изменения в «Я- концепции», в эмоциональном состоянии. Коммуникативные навыки, креативность, групповое взаимодействие, расширение культурного диапазона.</w:t>
            </w:r>
          </w:p>
        </w:tc>
      </w:tr>
    </w:tbl>
    <w:p w14:paraId="72C87E93" w14:textId="77777777" w:rsidR="0092404D" w:rsidRPr="004942CA" w:rsidRDefault="0092404D" w:rsidP="009240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1A200A" w14:textId="77777777" w:rsidR="00E66275" w:rsidRPr="004942CA" w:rsidRDefault="00E66275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7BDB3F" w14:textId="0B1552E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92404D" w:rsidRPr="004942CA" w14:paraId="77CE7BBF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EF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8DD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41A7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F0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C069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92404D" w:rsidRPr="004942CA" w14:paraId="5EDE2A70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350A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3-4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94C6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Психолого-педагогический семинар для родителей «Защита от манипуляций»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F76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  желающие</w:t>
            </w:r>
            <w:proofErr w:type="gramEnd"/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родители  учащихся  1 – 11 классов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BB30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88E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 по выработке эффективных моделей поведения родителей.</w:t>
            </w:r>
          </w:p>
        </w:tc>
      </w:tr>
    </w:tbl>
    <w:p w14:paraId="0C0EF623" w14:textId="77777777" w:rsidR="0092404D" w:rsidRPr="004942CA" w:rsidRDefault="0092404D" w:rsidP="009240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056253" w14:textId="77777777" w:rsidR="0092404D" w:rsidRPr="004942CA" w:rsidRDefault="0092404D" w:rsidP="009240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99DA2D" w14:textId="77777777" w:rsidR="0092404D" w:rsidRPr="004942CA" w:rsidRDefault="0092404D" w:rsidP="0092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22"/>
        <w:gridCol w:w="2151"/>
        <w:gridCol w:w="1507"/>
        <w:gridCol w:w="2803"/>
      </w:tblGrid>
      <w:tr w:rsidR="0092404D" w:rsidRPr="004942CA" w14:paraId="4408F839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9E2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E5A1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527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2D7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2632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Предполагаемый результат</w:t>
            </w:r>
          </w:p>
        </w:tc>
      </w:tr>
      <w:tr w:rsidR="0092404D" w:rsidRPr="004942CA" w14:paraId="4480E279" w14:textId="77777777" w:rsidTr="00A96E9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750E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1-2 неделя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6577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Родительские собрания 1-х, 4,5,9 классов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5BB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Психолог,</w:t>
            </w:r>
          </w:p>
          <w:p w14:paraId="60D4B60E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директор, завучи, педагоги, классные руководители, классные воспитатели, родители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018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EFF9" w14:textId="77777777" w:rsidR="0092404D" w:rsidRPr="004942CA" w:rsidRDefault="0092404D" w:rsidP="00A9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42CA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 итогов работы</w:t>
            </w:r>
          </w:p>
        </w:tc>
      </w:tr>
    </w:tbl>
    <w:p w14:paraId="5B7E1556" w14:textId="58AA422B" w:rsidR="00064976" w:rsidRPr="004942CA" w:rsidRDefault="00064976" w:rsidP="00324E61">
      <w:pPr>
        <w:pStyle w:val="ConsPlusNormal"/>
        <w:spacing w:before="2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"Самоуправление".</w:t>
      </w:r>
    </w:p>
    <w:p w14:paraId="3CB0BB21" w14:textId="77777777" w:rsidR="000D3F9A" w:rsidRPr="004942CA" w:rsidRDefault="000D3F9A" w:rsidP="000D3F9A">
      <w:pPr>
        <w:pStyle w:val="a0"/>
        <w:ind w:right="220"/>
        <w:jc w:val="both"/>
        <w:rPr>
          <w:rFonts w:cs="Times New Roman"/>
          <w:sz w:val="26"/>
          <w:szCs w:val="26"/>
        </w:rPr>
      </w:pPr>
    </w:p>
    <w:p w14:paraId="5A66728D" w14:textId="4E415D9A" w:rsidR="000D3F9A" w:rsidRPr="004942CA" w:rsidRDefault="000D3F9A" w:rsidP="007442DB">
      <w:pPr>
        <w:pStyle w:val="a0"/>
        <w:spacing w:line="360" w:lineRule="auto"/>
        <w:ind w:right="220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proofErr w:type="gramStart"/>
      <w:r w:rsidRPr="004942CA">
        <w:rPr>
          <w:rFonts w:cs="Times New Roman"/>
          <w:sz w:val="26"/>
          <w:szCs w:val="26"/>
        </w:rPr>
        <w:t>школьникам  предоставляет</w:t>
      </w:r>
      <w:proofErr w:type="gramEnd"/>
      <w:r w:rsidRPr="004942CA">
        <w:rPr>
          <w:rFonts w:cs="Times New Roman"/>
          <w:sz w:val="26"/>
          <w:szCs w:val="26"/>
        </w:rPr>
        <w:t xml:space="preserve"> широкие возможности для самовыражения и самореализации. </w:t>
      </w:r>
    </w:p>
    <w:p w14:paraId="274574CC" w14:textId="77777777" w:rsidR="000D3F9A" w:rsidRPr="004942CA" w:rsidRDefault="000D3F9A" w:rsidP="007442DB">
      <w:pPr>
        <w:pStyle w:val="a0"/>
        <w:spacing w:line="360" w:lineRule="auto"/>
        <w:ind w:right="222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 Ученическое самоуправление </w:t>
      </w:r>
      <w:proofErr w:type="gramStart"/>
      <w:r w:rsidRPr="004942CA">
        <w:rPr>
          <w:rFonts w:cs="Times New Roman"/>
          <w:sz w:val="26"/>
          <w:szCs w:val="26"/>
        </w:rPr>
        <w:t>в  НОУ</w:t>
      </w:r>
      <w:proofErr w:type="gramEnd"/>
      <w:r w:rsidRPr="004942CA">
        <w:rPr>
          <w:rFonts w:cs="Times New Roman"/>
          <w:sz w:val="26"/>
          <w:szCs w:val="26"/>
        </w:rPr>
        <w:t xml:space="preserve"> ДОО «Центр образования и развития» осуществляется следующим образом</w:t>
      </w:r>
      <w:r w:rsidRPr="004942CA">
        <w:rPr>
          <w:rFonts w:cs="Times New Roman"/>
          <w:i/>
          <w:sz w:val="26"/>
          <w:szCs w:val="26"/>
        </w:rPr>
        <w:t>.</w:t>
      </w:r>
    </w:p>
    <w:p w14:paraId="13A0937B" w14:textId="77777777" w:rsidR="000D3F9A" w:rsidRPr="004942CA" w:rsidRDefault="000D3F9A" w:rsidP="007442DB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уровне школы:</w:t>
      </w:r>
    </w:p>
    <w:p w14:paraId="12467F7F" w14:textId="77777777" w:rsidR="000D3F9A" w:rsidRPr="004942CA" w:rsidRDefault="000D3F9A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организация Дней самоуправления; </w:t>
      </w:r>
    </w:p>
    <w:p w14:paraId="3595EC40" w14:textId="77777777" w:rsidR="000D3F9A" w:rsidRPr="004942CA" w:rsidRDefault="000D3F9A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новогоднего праздника для учащихся 5-11 классов.</w:t>
      </w:r>
    </w:p>
    <w:p w14:paraId="5395272B" w14:textId="77777777" w:rsidR="000D3F9A" w:rsidRPr="004942CA" w:rsidRDefault="000D3F9A" w:rsidP="007442DB">
      <w:pPr>
        <w:pStyle w:val="a7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C0C873F" w14:textId="77777777" w:rsidR="000D3F9A" w:rsidRPr="004942CA" w:rsidRDefault="000D3F9A" w:rsidP="007442DB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2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уровне классов:</w:t>
      </w:r>
    </w:p>
    <w:p w14:paraId="27AD4192" w14:textId="77777777" w:rsidR="000D3F9A" w:rsidRPr="004942CA" w:rsidRDefault="000D3F9A" w:rsidP="007442DB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распределение обязанностей между всеми участниками классных коллективов </w:t>
      </w:r>
    </w:p>
    <w:p w14:paraId="3CB95508" w14:textId="2C702A17" w:rsidR="000D3F9A" w:rsidRPr="004942CA" w:rsidRDefault="000D3F9A" w:rsidP="007442DB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4" w:after="0" w:line="360" w:lineRule="auto"/>
        <w:ind w:left="0" w:right="23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выполнение поручений</w:t>
      </w:r>
      <w:r w:rsidR="004942CA" w:rsidRPr="004942CA">
        <w:rPr>
          <w:rFonts w:ascii="Times New Roman" w:hAnsi="Times New Roman" w:cs="Times New Roman"/>
          <w:sz w:val="26"/>
          <w:szCs w:val="26"/>
        </w:rPr>
        <w:t xml:space="preserve"> </w:t>
      </w:r>
      <w:r w:rsidRPr="004942CA">
        <w:rPr>
          <w:rFonts w:ascii="Times New Roman" w:hAnsi="Times New Roman" w:cs="Times New Roman"/>
          <w:sz w:val="26"/>
          <w:szCs w:val="26"/>
        </w:rPr>
        <w:t xml:space="preserve">в соответствии с распределёнными обязанностями, предполагающими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ответственность  за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различные направления работы класса.</w:t>
      </w:r>
    </w:p>
    <w:p w14:paraId="2CFFE953" w14:textId="77777777" w:rsidR="000D3F9A" w:rsidRPr="004942CA" w:rsidRDefault="000D3F9A" w:rsidP="007442DB">
      <w:pPr>
        <w:pStyle w:val="a7"/>
        <w:widowControl w:val="0"/>
        <w:tabs>
          <w:tab w:val="left" w:pos="2134"/>
        </w:tabs>
        <w:autoSpaceDE w:val="0"/>
        <w:autoSpaceDN w:val="0"/>
        <w:spacing w:before="4" w:after="0" w:line="360" w:lineRule="auto"/>
        <w:ind w:right="2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0A6F1B0" w14:textId="77777777" w:rsidR="000D3F9A" w:rsidRPr="004942CA" w:rsidRDefault="000D3F9A" w:rsidP="007442DB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42CA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14:paraId="4F92D34A" w14:textId="77777777" w:rsidR="000D3F9A" w:rsidRPr="004942CA" w:rsidRDefault="000D3F9A" w:rsidP="007442DB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ind w:left="0" w:right="224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через вовлечение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школьников,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том числе с ОВЗ,  с 1 по 11 класс в деятельность ученического самоуправления: планирование, организацию, проведение и анализ общешкольных и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дел;</w:t>
      </w:r>
    </w:p>
    <w:p w14:paraId="4EC09C84" w14:textId="77777777" w:rsidR="000D3F9A" w:rsidRPr="004942CA" w:rsidRDefault="000D3F9A" w:rsidP="007442DB">
      <w:pPr>
        <w:pStyle w:val="a7"/>
        <w:widowControl w:val="0"/>
        <w:numPr>
          <w:ilvl w:val="0"/>
          <w:numId w:val="6"/>
        </w:numPr>
        <w:autoSpaceDE w:val="0"/>
        <w:autoSpaceDN w:val="0"/>
        <w:spacing w:before="7" w:after="0" w:line="360" w:lineRule="auto"/>
        <w:ind w:left="0" w:right="22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через реализацию обучающимися поручений по контролю за порядком и чистотой в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классе,  комнатными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растениями, дежурством в столовой  и т. п.</w:t>
      </w:r>
    </w:p>
    <w:p w14:paraId="03A188B1" w14:textId="1CD7F85D" w:rsidR="00064976" w:rsidRPr="004942CA" w:rsidRDefault="00064976" w:rsidP="007442DB">
      <w:pPr>
        <w:pStyle w:val="ConsPlusNormal"/>
        <w:spacing w:before="240" w:line="360" w:lineRule="auto"/>
        <w:ind w:firstLine="708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"Профилактика и безопасность".</w:t>
      </w:r>
    </w:p>
    <w:p w14:paraId="710A48BB" w14:textId="77777777" w:rsidR="000D3F9A" w:rsidRPr="004942CA" w:rsidRDefault="000D3F9A" w:rsidP="007442D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09EF3" w14:textId="40B168B2" w:rsidR="000D3F9A" w:rsidRPr="004942CA" w:rsidRDefault="000D3F9A" w:rsidP="007442D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      В школе осуществляется системный подход к созданию здоровьесберегающей среды, способствующей формированию личностных ориентиров и норм поведения, обеспечивающих сохранение и укрепление физического и психического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здоровья  школьников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, способствующей познавательному и эмоциональному развитию детей всех возрастных категорий.</w:t>
      </w:r>
    </w:p>
    <w:p w14:paraId="1DBE8E52" w14:textId="77777777" w:rsidR="000D3F9A" w:rsidRPr="004942CA" w:rsidRDefault="000D3F9A" w:rsidP="007442DB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42CA">
        <w:rPr>
          <w:rFonts w:ascii="Times New Roman" w:hAnsi="Times New Roman" w:cs="Times New Roman"/>
          <w:bCs/>
          <w:sz w:val="26"/>
          <w:szCs w:val="26"/>
        </w:rPr>
        <w:t>Система деятельности по формированию культуры здорового и безопасного образа жизни НОУ ДОО «Центр образования и развития» включает в себя:</w:t>
      </w:r>
    </w:p>
    <w:p w14:paraId="3266A28D" w14:textId="77777777" w:rsidR="000D3F9A" w:rsidRPr="004942CA" w:rsidRDefault="000D3F9A" w:rsidP="007442DB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1. Создание здоровьесберегающей среды.</w:t>
      </w:r>
    </w:p>
    <w:p w14:paraId="2676CEFF" w14:textId="77777777" w:rsidR="000D3F9A" w:rsidRPr="004942CA" w:rsidRDefault="000D3F9A" w:rsidP="007442DB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2. Организацию физкультурно-оздоровительной работы.</w:t>
      </w:r>
    </w:p>
    <w:p w14:paraId="36EFC2F6" w14:textId="77777777" w:rsidR="000D3F9A" w:rsidRPr="004942CA" w:rsidRDefault="000D3F9A" w:rsidP="007442DB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3. Реализацию дополнительных образовательных программ.</w:t>
      </w:r>
    </w:p>
    <w:p w14:paraId="2717254B" w14:textId="77777777" w:rsidR="000D3F9A" w:rsidRPr="004942CA" w:rsidRDefault="000D3F9A" w:rsidP="007442DB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4. Просветительскую работа с родителями учащихся.</w:t>
      </w:r>
    </w:p>
    <w:p w14:paraId="3DFE847D" w14:textId="77777777" w:rsidR="000D3F9A" w:rsidRPr="004942CA" w:rsidRDefault="000D3F9A" w:rsidP="007442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5. Оценку эффективности реализации программы.</w:t>
      </w:r>
    </w:p>
    <w:p w14:paraId="182EDF5D" w14:textId="77777777" w:rsidR="004942CA" w:rsidRDefault="004942C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365BC965" w14:textId="6526AFB0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В НОУ ДОО «Центр образования и развития» имеется материально-техническая база, обеспечивающая необходимые условия для сохранения и укрепления здоровья обучающихся:</w:t>
      </w:r>
    </w:p>
    <w:p w14:paraId="7A4A0A4B" w14:textId="77777777" w:rsidR="000D3F9A" w:rsidRPr="004942CA" w:rsidRDefault="000D3F9A" w:rsidP="007442DB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спортивный зал;</w:t>
      </w:r>
    </w:p>
    <w:p w14:paraId="0579E0F3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спортивная площадка для игры в футбол и хоккей;</w:t>
      </w:r>
    </w:p>
    <w:p w14:paraId="2FB78DF0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в зимнее время каток для занятий коньками;</w:t>
      </w:r>
    </w:p>
    <w:p w14:paraId="2FCD0ADA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беговая дорожка;</w:t>
      </w:r>
    </w:p>
    <w:p w14:paraId="68261ECA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маршрут для лыжной подготовки на пришкольном участке;</w:t>
      </w:r>
    </w:p>
    <w:p w14:paraId="1978242B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кабинет врача и процедурная;</w:t>
      </w:r>
    </w:p>
    <w:p w14:paraId="311057F8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кабинет педагога-психолога;</w:t>
      </w:r>
    </w:p>
    <w:p w14:paraId="5B0B9078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кабинет учителя-логопеда;</w:t>
      </w:r>
    </w:p>
    <w:p w14:paraId="65B24174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школьная столовая на 56 мест;</w:t>
      </w:r>
    </w:p>
    <w:p w14:paraId="0285F4A2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игровая комната;</w:t>
      </w:r>
    </w:p>
    <w:p w14:paraId="68069722" w14:textId="77777777" w:rsidR="000D3F9A" w:rsidRPr="004942CA" w:rsidRDefault="000D3F9A" w:rsidP="007442D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942CA">
        <w:rPr>
          <w:rFonts w:ascii="Times New Roman" w:hAnsi="Times New Roman" w:cs="Times New Roman"/>
          <w:spacing w:val="-1"/>
          <w:sz w:val="26"/>
          <w:szCs w:val="26"/>
        </w:rPr>
        <w:t>- зоны отдыха во всех учебных кабинетах и холлах.</w:t>
      </w:r>
    </w:p>
    <w:p w14:paraId="5FE0DA9A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педагогов  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сотрудников. </w:t>
      </w:r>
    </w:p>
    <w:p w14:paraId="502F4253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Соблюдаются требования к использованию ТСО. </w:t>
      </w:r>
    </w:p>
    <w:p w14:paraId="40105813" w14:textId="70601D40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Эффективное функционирование созданной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здоровьсберегающей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инфраструктуры в школе поддерживают к</w:t>
      </w:r>
      <w:r w:rsidR="004942CA">
        <w:rPr>
          <w:rFonts w:ascii="Times New Roman" w:hAnsi="Times New Roman" w:cs="Times New Roman"/>
          <w:sz w:val="26"/>
          <w:szCs w:val="26"/>
        </w:rPr>
        <w:t>ва</w:t>
      </w:r>
      <w:r w:rsidRPr="004942CA">
        <w:rPr>
          <w:rFonts w:ascii="Times New Roman" w:hAnsi="Times New Roman" w:cs="Times New Roman"/>
          <w:sz w:val="26"/>
          <w:szCs w:val="26"/>
        </w:rPr>
        <w:t>лифицированные специалисты:</w:t>
      </w:r>
    </w:p>
    <w:p w14:paraId="4E0F9649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-учителя физической культуры -2;</w:t>
      </w:r>
    </w:p>
    <w:p w14:paraId="47055000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-педагог-психолог -1;</w:t>
      </w:r>
    </w:p>
    <w:p w14:paraId="31DAF5E7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-медицинский работник-1;</w:t>
      </w:r>
    </w:p>
    <w:p w14:paraId="381879F5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-руководители кружков и секций -3;</w:t>
      </w:r>
    </w:p>
    <w:p w14:paraId="1E0B7A15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-организаторы внеурочной деятельности по физической культуре и спорту -2. </w:t>
      </w:r>
    </w:p>
    <w:p w14:paraId="5777A6F9" w14:textId="77777777" w:rsidR="004942CA" w:rsidRDefault="004942C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9573572" w14:textId="34485F2A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В школе действует расписание, соответствующее требованиям СанПиН. 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образовательного  процесса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14:paraId="61AA2AA2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Организация образовательного процесса строится с учетом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секциях).</w:t>
      </w:r>
    </w:p>
    <w:p w14:paraId="583268FC" w14:textId="77777777" w:rsidR="000D3F9A" w:rsidRPr="004942CA" w:rsidRDefault="000D3F9A" w:rsidP="007442DB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Координацию деятельности педагогического коллектива, обучающихся, родителей по формированию культуры здорового и безопасного образа жизни в школе осуществляет заместитель директора по воспитательной работе.</w:t>
      </w:r>
    </w:p>
    <w:p w14:paraId="20F2671D" w14:textId="77777777" w:rsidR="000D3F9A" w:rsidRPr="004942CA" w:rsidRDefault="000D3F9A" w:rsidP="007442DB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Здоровьесберегающее пространство школы органично дополняется сетевым взаимодействием: со спортивно-оздоровительными базами отдыха «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Стрельниково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>», «Оазис», «Мечта», «Сказка» и др.; с негосударственными образовательными учреждениями города Омска.</w:t>
      </w:r>
    </w:p>
    <w:p w14:paraId="2530C217" w14:textId="0BBEBB8D" w:rsidR="000D3F9A" w:rsidRPr="004942CA" w:rsidRDefault="000D3F9A" w:rsidP="007442D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</w:t>
      </w:r>
      <w:r w:rsidRPr="004942CA">
        <w:rPr>
          <w:rFonts w:ascii="Times New Roman" w:hAnsi="Times New Roman" w:cs="Times New Roman"/>
          <w:sz w:val="26"/>
          <w:szCs w:val="26"/>
        </w:rPr>
        <w:t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физкультурно-оздоровительной работы школы включает:</w:t>
      </w:r>
    </w:p>
    <w:p w14:paraId="5A92C332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   проведение уроков физической культуры - 3 часа в неделю в 1 и 2 классах; 2 часа в неделю – в 3 -11 классах;</w:t>
      </w:r>
    </w:p>
    <w:p w14:paraId="4B574302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проведение физкультминуток на уроках, способствующих эмоциональной разгрузке и повышению двигательной активности;</w:t>
      </w:r>
    </w:p>
    <w:p w14:paraId="6DB28881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— организацию работы спортивных секций и кружков – футбола, гимнастики, хореографии,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спортивных  игр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>;</w:t>
      </w:r>
    </w:p>
    <w:p w14:paraId="752BA277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— регулярное проведение следующих спортивно-оздоровительных мероприятий: </w:t>
      </w:r>
    </w:p>
    <w:p w14:paraId="260494C3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Турслётов</w:t>
      </w:r>
    </w:p>
    <w:p w14:paraId="18CBB51D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Выездов на спортивно-оздоровительные базы отдыха</w:t>
      </w:r>
    </w:p>
    <w:p w14:paraId="59EFDCD2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Ежегодных выездов в Горную Шорию для катания на горных лыжах</w:t>
      </w:r>
    </w:p>
    <w:p w14:paraId="61F74279" w14:textId="77777777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Дней Здоровья, Дней Спорта, Международного Дня Футбола, спартакиады</w:t>
      </w:r>
    </w:p>
    <w:p w14:paraId="65BE0228" w14:textId="77777777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«Весёлых стартов»  </w:t>
      </w:r>
    </w:p>
    <w:p w14:paraId="4565AF71" w14:textId="77777777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Соревнований по футболу, хоккею</w:t>
      </w:r>
    </w:p>
    <w:p w14:paraId="69086601" w14:textId="3BDD17EE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 xml:space="preserve">Легкоатлетического  </w:t>
      </w:r>
      <w:r w:rsidR="004942CA">
        <w:rPr>
          <w:rFonts w:ascii="Times New Roman" w:hAnsi="Times New Roman" w:cs="Times New Roman"/>
          <w:sz w:val="26"/>
          <w:szCs w:val="26"/>
        </w:rPr>
        <w:t>турнира</w:t>
      </w:r>
      <w:proofErr w:type="gramEnd"/>
    </w:p>
    <w:p w14:paraId="023E1A0C" w14:textId="77777777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Праздника Масленицы</w:t>
      </w:r>
    </w:p>
    <w:p w14:paraId="2379DE22" w14:textId="77777777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Зимних потешек</w:t>
      </w:r>
    </w:p>
    <w:p w14:paraId="154B726F" w14:textId="77777777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Спортивно-военизированных игр (ко Дню Победы, Дню Защитника Отечества)</w:t>
      </w:r>
    </w:p>
    <w:p w14:paraId="0A71B9A9" w14:textId="77777777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«Зарницы»</w:t>
      </w:r>
    </w:p>
    <w:p w14:paraId="47EC37C0" w14:textId="7AD685EF" w:rsidR="000D3F9A" w:rsidRPr="004942CA" w:rsidRDefault="000D3F9A" w:rsidP="007442DB">
      <w:pPr>
        <w:shd w:val="clear" w:color="auto" w:fill="FFFFFF"/>
        <w:tabs>
          <w:tab w:val="left" w:pos="900"/>
        </w:tabs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588D1DAE" w14:textId="77777777" w:rsidR="00486CA4" w:rsidRPr="004942CA" w:rsidRDefault="00486CA4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F863CD" w14:textId="21E13A7A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В школе созданы и реализуются дополнительные образовательные программы, направленные на формирование ценности здоровья и здорового образа жизни.</w:t>
      </w:r>
    </w:p>
    <w:p w14:paraId="31A0C69A" w14:textId="38B8815D" w:rsidR="000D3F9A" w:rsidRPr="004942CA" w:rsidRDefault="00486CA4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D3F9A" w:rsidRPr="004942CA">
        <w:rPr>
          <w:rFonts w:ascii="Times New Roman" w:hAnsi="Times New Roman" w:cs="Times New Roman"/>
          <w:sz w:val="26"/>
          <w:szCs w:val="26"/>
        </w:rPr>
        <w:t xml:space="preserve">«Спортивные игры» ведёт учитель физической </w:t>
      </w:r>
      <w:proofErr w:type="gramStart"/>
      <w:r w:rsidR="000D3F9A" w:rsidRPr="004942CA">
        <w:rPr>
          <w:rFonts w:ascii="Times New Roman" w:hAnsi="Times New Roman" w:cs="Times New Roman"/>
          <w:sz w:val="26"/>
          <w:szCs w:val="26"/>
        </w:rPr>
        <w:t>культуры  первой</w:t>
      </w:r>
      <w:proofErr w:type="gramEnd"/>
      <w:r w:rsidR="000D3F9A" w:rsidRPr="004942CA">
        <w:rPr>
          <w:rFonts w:ascii="Times New Roman" w:hAnsi="Times New Roman" w:cs="Times New Roman"/>
          <w:sz w:val="26"/>
          <w:szCs w:val="26"/>
        </w:rPr>
        <w:t xml:space="preserve"> квалификационной категории.</w:t>
      </w:r>
    </w:p>
    <w:p w14:paraId="7FEFC886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Студию «Хореография» ведёт педагог дополнительного образования.</w:t>
      </w:r>
    </w:p>
    <w:p w14:paraId="2CECC0EE" w14:textId="77777777" w:rsidR="000D3F9A" w:rsidRPr="004942CA" w:rsidRDefault="000D3F9A" w:rsidP="007442DB">
      <w:pPr>
        <w:shd w:val="clear" w:color="auto" w:fill="FFFFFF"/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b/>
          <w:sz w:val="26"/>
          <w:szCs w:val="26"/>
        </w:rPr>
        <w:t>Работа с родителями по формирование культуры здорового и безопасного образа жизни.</w:t>
      </w:r>
    </w:p>
    <w:p w14:paraId="11B234DE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Школа стремится привлечь родителей к вопросам формирования культуры здорового и безопасного образа жизни.  </w:t>
      </w:r>
    </w:p>
    <w:p w14:paraId="7CA2EA48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1. Ведётся просветительская работа, в том числе дистанционно на сайте школы:</w:t>
      </w:r>
    </w:p>
    <w:p w14:paraId="1102D0DC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лекции специалистов (психолог, медицинский работник);</w:t>
      </w:r>
    </w:p>
    <w:p w14:paraId="34132F69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«Круглые столы», посвящённые проблемам охраны и укрепления здоровья детей;</w:t>
      </w:r>
    </w:p>
    <w:p w14:paraId="5F0E9E6B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— родительские собрания.</w:t>
      </w:r>
    </w:p>
    <w:p w14:paraId="4EE04F74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2. Проводятся мероприятия с активным привлечением родителей к совместной работе:</w:t>
      </w:r>
    </w:p>
    <w:p w14:paraId="0E54F427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 турслёты (родители помогают организовать поход, различные соревнования и активно участвуют в них);</w:t>
      </w:r>
    </w:p>
    <w:p w14:paraId="6C273BEE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 участие родителей в поездках на базы отдыха и турах по стране и миру;</w:t>
      </w:r>
    </w:p>
    <w:p w14:paraId="38330968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- участие родителей в концертах и праздниках;</w:t>
      </w:r>
    </w:p>
    <w:p w14:paraId="18FC9CA5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- выставки творческих работ (работы детей, выполненные совместно с родителями);</w:t>
      </w:r>
    </w:p>
    <w:p w14:paraId="2E1232D2" w14:textId="77777777" w:rsidR="000D3F9A" w:rsidRPr="004942CA" w:rsidRDefault="000D3F9A" w:rsidP="007442DB">
      <w:pPr>
        <w:shd w:val="clear" w:color="auto" w:fill="FFFFFF"/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- создание библиотечки детского здоровья, доступной для родителей.</w:t>
      </w:r>
    </w:p>
    <w:p w14:paraId="0B3463B4" w14:textId="77777777" w:rsidR="000D3F9A" w:rsidRPr="004942CA" w:rsidRDefault="000D3F9A" w:rsidP="007442DB">
      <w:pPr>
        <w:pStyle w:val="2"/>
        <w:spacing w:before="5" w:after="0" w:line="360" w:lineRule="auto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>На внешкольном уровне:</w:t>
      </w:r>
    </w:p>
    <w:p w14:paraId="73E1B9D1" w14:textId="77777777" w:rsidR="000D3F9A" w:rsidRPr="004942CA" w:rsidRDefault="000D3F9A" w:rsidP="007442DB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легкоатлетические турниры между частными школами города Омска;</w:t>
      </w:r>
    </w:p>
    <w:p w14:paraId="35A2876E" w14:textId="77777777" w:rsidR="000D3F9A" w:rsidRPr="004942CA" w:rsidRDefault="000D3F9A" w:rsidP="007442DB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сдача норм ГТО на уровне города;</w:t>
      </w:r>
    </w:p>
    <w:p w14:paraId="37324E38" w14:textId="77777777" w:rsidR="000D3F9A" w:rsidRPr="004942CA" w:rsidRDefault="000D3F9A" w:rsidP="007442DB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традиционный футбольный турнир между </w:t>
      </w:r>
      <w:proofErr w:type="gramStart"/>
      <w:r w:rsidRPr="004942CA">
        <w:rPr>
          <w:rFonts w:cs="Times New Roman"/>
          <w:sz w:val="26"/>
          <w:szCs w:val="26"/>
        </w:rPr>
        <w:t>частными  и</w:t>
      </w:r>
      <w:proofErr w:type="gramEnd"/>
      <w:r w:rsidRPr="004942CA">
        <w:rPr>
          <w:rFonts w:cs="Times New Roman"/>
          <w:sz w:val="26"/>
          <w:szCs w:val="26"/>
        </w:rPr>
        <w:t xml:space="preserve"> </w:t>
      </w:r>
    </w:p>
    <w:p w14:paraId="1FEF8A38" w14:textId="77777777" w:rsidR="000D3F9A" w:rsidRPr="004942CA" w:rsidRDefault="000D3F9A" w:rsidP="007442DB">
      <w:pPr>
        <w:pStyle w:val="a0"/>
        <w:numPr>
          <w:ilvl w:val="0"/>
          <w:numId w:val="7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муниципальными школами.</w:t>
      </w:r>
    </w:p>
    <w:p w14:paraId="439651F2" w14:textId="77777777" w:rsidR="000D3F9A" w:rsidRPr="004942CA" w:rsidRDefault="000D3F9A" w:rsidP="007442DB">
      <w:pPr>
        <w:pStyle w:val="2"/>
        <w:tabs>
          <w:tab w:val="clear" w:pos="576"/>
        </w:tabs>
        <w:spacing w:before="5" w:after="0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 xml:space="preserve">На </w:t>
      </w:r>
      <w:proofErr w:type="gramStart"/>
      <w:r w:rsidRPr="004942CA">
        <w:rPr>
          <w:rFonts w:cs="Times New Roman"/>
          <w:i/>
          <w:sz w:val="26"/>
          <w:szCs w:val="26"/>
        </w:rPr>
        <w:t>общешкольном  уровне</w:t>
      </w:r>
      <w:proofErr w:type="gramEnd"/>
      <w:r w:rsidRPr="004942CA">
        <w:rPr>
          <w:rFonts w:cs="Times New Roman"/>
          <w:i/>
          <w:sz w:val="26"/>
          <w:szCs w:val="26"/>
        </w:rPr>
        <w:t>:</w:t>
      </w:r>
    </w:p>
    <w:p w14:paraId="78D29551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туристический слёт 1 – 11 классы;</w:t>
      </w:r>
    </w:p>
    <w:p w14:paraId="41B72D8D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соревнования по выполнению норм ГТО;</w:t>
      </w:r>
    </w:p>
    <w:p w14:paraId="2B5B4E12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месяцы игровых видов спорта;</w:t>
      </w:r>
    </w:p>
    <w:p w14:paraId="68CEC5D4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Дни Здоровья;</w:t>
      </w:r>
    </w:p>
    <w:p w14:paraId="5F88462F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соревнования «Мама, папа и я – здоровая семья!»;</w:t>
      </w:r>
    </w:p>
    <w:p w14:paraId="09F94FB2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лыжные гонки;</w:t>
      </w:r>
    </w:p>
    <w:p w14:paraId="3C73123E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lastRenderedPageBreak/>
        <w:t>военизированная игра «Зарница»;</w:t>
      </w:r>
    </w:p>
    <w:p w14:paraId="258F9F4E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смотр строя и песни;</w:t>
      </w:r>
    </w:p>
    <w:p w14:paraId="11DF3174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4942CA">
        <w:rPr>
          <w:rFonts w:cs="Times New Roman"/>
          <w:sz w:val="26"/>
          <w:szCs w:val="26"/>
        </w:rPr>
        <w:t>встречи  со</w:t>
      </w:r>
      <w:proofErr w:type="gramEnd"/>
      <w:r w:rsidRPr="004942CA">
        <w:rPr>
          <w:rFonts w:cs="Times New Roman"/>
          <w:sz w:val="26"/>
          <w:szCs w:val="26"/>
        </w:rPr>
        <w:t xml:space="preserve"> знаменитыми спортсменами города и региона;</w:t>
      </w:r>
    </w:p>
    <w:p w14:paraId="3A78F8DF" w14:textId="77777777" w:rsidR="000D3F9A" w:rsidRPr="004942CA" w:rsidRDefault="000D3F9A" w:rsidP="007442DB">
      <w:pPr>
        <w:pStyle w:val="a0"/>
        <w:numPr>
          <w:ilvl w:val="0"/>
          <w:numId w:val="12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проведение военных сборов на базе войсковой части №4375 </w:t>
      </w:r>
    </w:p>
    <w:p w14:paraId="4DF052A9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Росгвардии.</w:t>
      </w:r>
    </w:p>
    <w:p w14:paraId="6F5824E8" w14:textId="77777777" w:rsidR="000D3F9A" w:rsidRPr="004942CA" w:rsidRDefault="000D3F9A" w:rsidP="007442DB">
      <w:pPr>
        <w:pStyle w:val="2"/>
        <w:tabs>
          <w:tab w:val="clear" w:pos="576"/>
        </w:tabs>
        <w:spacing w:before="5" w:after="0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 xml:space="preserve">На </w:t>
      </w:r>
      <w:proofErr w:type="gramStart"/>
      <w:r w:rsidRPr="004942CA">
        <w:rPr>
          <w:rFonts w:cs="Times New Roman"/>
          <w:i/>
          <w:sz w:val="26"/>
          <w:szCs w:val="26"/>
        </w:rPr>
        <w:t>классном  уровне</w:t>
      </w:r>
      <w:proofErr w:type="gramEnd"/>
      <w:r w:rsidRPr="004942CA">
        <w:rPr>
          <w:rFonts w:cs="Times New Roman"/>
          <w:i/>
          <w:sz w:val="26"/>
          <w:szCs w:val="26"/>
        </w:rPr>
        <w:t>:</w:t>
      </w:r>
    </w:p>
    <w:p w14:paraId="238CC049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классные часы по теме «Здоровый образ жизни»;</w:t>
      </w:r>
    </w:p>
    <w:p w14:paraId="69B9687D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выполнение индивидуальных проектов на тему здорового </w:t>
      </w:r>
    </w:p>
    <w:p w14:paraId="08EA778D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образа жизни;</w:t>
      </w:r>
    </w:p>
    <w:p w14:paraId="25F92488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выступления учащихся 9 – 11 классов перед учениками 1 – 8 </w:t>
      </w:r>
    </w:p>
    <w:p w14:paraId="61FB33BF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классов с выполненными проектами на тему здорового образа </w:t>
      </w:r>
    </w:p>
    <w:p w14:paraId="7CFD0505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жизни;</w:t>
      </w:r>
    </w:p>
    <w:p w14:paraId="11B67A78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10 </w:t>
      </w:r>
      <w:proofErr w:type="gramStart"/>
      <w:r w:rsidRPr="004942CA">
        <w:rPr>
          <w:rFonts w:cs="Times New Roman"/>
          <w:sz w:val="26"/>
          <w:szCs w:val="26"/>
        </w:rPr>
        <w:t>класс  2021</w:t>
      </w:r>
      <w:proofErr w:type="gramEnd"/>
      <w:r w:rsidRPr="004942CA">
        <w:rPr>
          <w:rFonts w:cs="Times New Roman"/>
          <w:sz w:val="26"/>
          <w:szCs w:val="26"/>
        </w:rPr>
        <w:t xml:space="preserve">-22 учебного года  со спортивным  направлением  </w:t>
      </w:r>
    </w:p>
    <w:p w14:paraId="20850591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внеурочной деятельности;</w:t>
      </w:r>
    </w:p>
    <w:p w14:paraId="2A335974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поездки на туристические базы отдыха всем классом;</w:t>
      </w:r>
    </w:p>
    <w:p w14:paraId="0EFB7F73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4942CA">
        <w:rPr>
          <w:rFonts w:cs="Times New Roman"/>
          <w:sz w:val="26"/>
          <w:szCs w:val="26"/>
        </w:rPr>
        <w:t>беседа  школьного</w:t>
      </w:r>
      <w:proofErr w:type="gramEnd"/>
      <w:r w:rsidRPr="004942CA">
        <w:rPr>
          <w:rFonts w:cs="Times New Roman"/>
          <w:sz w:val="26"/>
          <w:szCs w:val="26"/>
        </w:rPr>
        <w:t xml:space="preserve"> медработника один раз в год в каждом </w:t>
      </w:r>
    </w:p>
    <w:p w14:paraId="61551D1E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классе на тему о здоровом образе жизни.  </w:t>
      </w:r>
    </w:p>
    <w:p w14:paraId="697AD90E" w14:textId="77777777" w:rsidR="000D3F9A" w:rsidRPr="004942CA" w:rsidRDefault="000D3F9A" w:rsidP="007442DB">
      <w:pPr>
        <w:pStyle w:val="2"/>
        <w:tabs>
          <w:tab w:val="clear" w:pos="576"/>
        </w:tabs>
        <w:spacing w:before="5" w:line="360" w:lineRule="auto"/>
        <w:ind w:left="0" w:firstLine="0"/>
        <w:jc w:val="both"/>
        <w:rPr>
          <w:rFonts w:cs="Times New Roman"/>
          <w:i/>
          <w:sz w:val="26"/>
          <w:szCs w:val="26"/>
        </w:rPr>
      </w:pPr>
      <w:r w:rsidRPr="004942CA">
        <w:rPr>
          <w:rFonts w:cs="Times New Roman"/>
          <w:i/>
          <w:sz w:val="26"/>
          <w:szCs w:val="26"/>
        </w:rPr>
        <w:t>На индивидуальном   уровне:</w:t>
      </w:r>
    </w:p>
    <w:p w14:paraId="28E5CC46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proofErr w:type="gramStart"/>
      <w:r w:rsidRPr="004942CA">
        <w:rPr>
          <w:rFonts w:cs="Times New Roman"/>
          <w:sz w:val="26"/>
          <w:szCs w:val="26"/>
        </w:rPr>
        <w:t>обучение  учащихся</w:t>
      </w:r>
      <w:proofErr w:type="gramEnd"/>
      <w:r w:rsidRPr="004942CA">
        <w:rPr>
          <w:rFonts w:cs="Times New Roman"/>
          <w:sz w:val="26"/>
          <w:szCs w:val="26"/>
        </w:rPr>
        <w:t xml:space="preserve">, профессионально занимающихся </w:t>
      </w:r>
    </w:p>
    <w:p w14:paraId="12DA5946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спортом, по индивидуальным учебным планам, в том числе с </w:t>
      </w:r>
    </w:p>
    <w:p w14:paraId="5D9F7C9D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сокращённым сроком освоения образовательной программы;</w:t>
      </w:r>
    </w:p>
    <w:p w14:paraId="4A7C76FD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обучение (вне класса) на основе индивидуальных учебных </w:t>
      </w:r>
      <w:proofErr w:type="gramStart"/>
      <w:r w:rsidRPr="004942CA">
        <w:rPr>
          <w:rFonts w:cs="Times New Roman"/>
          <w:sz w:val="26"/>
          <w:szCs w:val="26"/>
        </w:rPr>
        <w:t>планов  учащихся</w:t>
      </w:r>
      <w:proofErr w:type="gramEnd"/>
      <w:r w:rsidRPr="004942CA">
        <w:rPr>
          <w:rFonts w:cs="Times New Roman"/>
          <w:sz w:val="26"/>
          <w:szCs w:val="26"/>
        </w:rPr>
        <w:t xml:space="preserve"> с ОВЗ;</w:t>
      </w:r>
    </w:p>
    <w:p w14:paraId="23EDAD97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привлечение </w:t>
      </w:r>
      <w:proofErr w:type="gramStart"/>
      <w:r w:rsidRPr="004942CA">
        <w:rPr>
          <w:rFonts w:cs="Times New Roman"/>
          <w:sz w:val="26"/>
          <w:szCs w:val="26"/>
        </w:rPr>
        <w:t>учащихся  с</w:t>
      </w:r>
      <w:proofErr w:type="gramEnd"/>
      <w:r w:rsidRPr="004942CA">
        <w:rPr>
          <w:rFonts w:cs="Times New Roman"/>
          <w:sz w:val="26"/>
          <w:szCs w:val="26"/>
        </w:rPr>
        <w:t xml:space="preserve"> ОВЗ в доступной для них форме к </w:t>
      </w:r>
    </w:p>
    <w:p w14:paraId="70293FFC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спортивным мероприятиям школы и класса;</w:t>
      </w:r>
    </w:p>
    <w:p w14:paraId="7988A758" w14:textId="77777777" w:rsidR="000D3F9A" w:rsidRPr="004942CA" w:rsidRDefault="000D3F9A" w:rsidP="007442DB">
      <w:pPr>
        <w:pStyle w:val="a0"/>
        <w:numPr>
          <w:ilvl w:val="0"/>
          <w:numId w:val="13"/>
        </w:numPr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выполнение программы «Доступная среда»: пандус, кнопка </w:t>
      </w:r>
    </w:p>
    <w:p w14:paraId="0A88E477" w14:textId="77777777" w:rsidR="000D3F9A" w:rsidRPr="004942CA" w:rsidRDefault="000D3F9A" w:rsidP="007442DB">
      <w:pPr>
        <w:pStyle w:val="a0"/>
        <w:spacing w:after="0" w:line="360" w:lineRule="auto"/>
        <w:ind w:left="426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вызова.</w:t>
      </w:r>
    </w:p>
    <w:p w14:paraId="0001BAD5" w14:textId="1947AEDE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"Социальное партнерство".</w:t>
      </w:r>
    </w:p>
    <w:p w14:paraId="7E6CBCB5" w14:textId="17A9E612" w:rsidR="00E66275" w:rsidRPr="004942CA" w:rsidRDefault="00E66275" w:rsidP="007442DB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2C906A9C" w14:textId="77777777" w:rsidR="00E66275" w:rsidRPr="004942CA" w:rsidRDefault="00E66275" w:rsidP="007442D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Экскурсии,  поездки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помогают школьникам  расширить свой кругозор, получить новые знания об окружающей  социальной, культурной, природной среде, </w:t>
      </w:r>
    </w:p>
    <w:p w14:paraId="3B56AA14" w14:textId="77777777" w:rsidR="00E66275" w:rsidRPr="004942CA" w:rsidRDefault="00E66275" w:rsidP="007442D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научиться уважительно и бережно относиться к миру, приобрести важный опыт непрерывного образования. </w:t>
      </w:r>
    </w:p>
    <w:p w14:paraId="06C79F14" w14:textId="77777777" w:rsidR="00E66275" w:rsidRPr="004942CA" w:rsidRDefault="00E66275" w:rsidP="007442D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На экскурсиях и в поездках создаются благоприятные условия для воспитания у </w:t>
      </w:r>
    </w:p>
    <w:p w14:paraId="332E85A1" w14:textId="77777777" w:rsidR="00E66275" w:rsidRPr="004942CA" w:rsidRDefault="00E66275" w:rsidP="007442D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подростков самостоятельности и ответственности, формирования у них навыков </w:t>
      </w:r>
    </w:p>
    <w:p w14:paraId="1AC93048" w14:textId="77777777" w:rsidR="00E66275" w:rsidRPr="004942CA" w:rsidRDefault="00E66275" w:rsidP="007442D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2CA">
        <w:rPr>
          <w:rFonts w:ascii="Times New Roman" w:hAnsi="Times New Roman" w:cs="Times New Roman"/>
          <w:sz w:val="26"/>
          <w:szCs w:val="26"/>
        </w:rPr>
        <w:t xml:space="preserve">самообслуживания,   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рационального использования своего времени, сил, имущества. Эти воспитательные возможности реализуются в рамках следующих видов и форм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деятельности:  предусмотрены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пешие прогулки в дендрологический сад, на Зелёный остров, к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Старозагородному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 озеру и пр. В течение учебного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года  для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обучающихся 1 – 11 классов проводятся  экскурсии в музеи,  на выставки,  на предприятия, на природные объекты. Ежегодно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команда  учащихся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 7 – 8 классов  успешно участвует в областной игре-конкурсе «Знатоки краеведения», проводимой областным историко-краеведческим музеем. В рамках данного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сотрудничества  школьники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посещают серию экскурсий и затем участвуют в командном тестировании, где необходимо  использовать полученные на экскурсиях знания. Это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способствует  углубленному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изучению родного края, что очень важно для любого человека.</w:t>
      </w:r>
    </w:p>
    <w:p w14:paraId="334DF5E0" w14:textId="77777777" w:rsidR="00E66275" w:rsidRPr="004942CA" w:rsidRDefault="00E66275" w:rsidP="007442D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       Взаимодействие НОУ ДОО «Центр образования и развития» с социальным </w:t>
      </w:r>
      <w:r w:rsidRPr="004942C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пространством  очень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значительно. Оно находит отражение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  представленной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DE634C" w14:textId="77777777" w:rsidR="00E66275" w:rsidRPr="004942CA" w:rsidRDefault="00E66275" w:rsidP="007442D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таблице.</w:t>
      </w:r>
    </w:p>
    <w:p w14:paraId="4939D88F" w14:textId="0F6AF31C" w:rsidR="00E66275" w:rsidRPr="004942CA" w:rsidRDefault="00E66275" w:rsidP="007442DB">
      <w:pPr>
        <w:pStyle w:val="a7"/>
        <w:spacing w:line="36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Ежегодно  школьники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отправляются в поездки на базы отдыха: имени Д.М. Карбышева, «Сказку», «Оазис», </w:t>
      </w:r>
      <w:proofErr w:type="spellStart"/>
      <w:r w:rsidRPr="004942CA">
        <w:rPr>
          <w:rFonts w:ascii="Times New Roman" w:hAnsi="Times New Roman" w:cs="Times New Roman"/>
          <w:sz w:val="26"/>
          <w:szCs w:val="26"/>
        </w:rPr>
        <w:t>Зотино</w:t>
      </w:r>
      <w:proofErr w:type="spellEnd"/>
      <w:r w:rsidRPr="004942CA">
        <w:rPr>
          <w:rFonts w:ascii="Times New Roman" w:hAnsi="Times New Roman" w:cs="Times New Roman"/>
          <w:sz w:val="26"/>
          <w:szCs w:val="26"/>
        </w:rPr>
        <w:t xml:space="preserve">, «Жемчужину», расположенные  в Омском районе.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Также  учащиеся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совместно с педагогами   ездят в  туристические поездки, посещают такие города, как Москва, Санкт-Петербург, Екатеринбург, Казань, Новосибирск, Кунгур. Ценно то,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что  в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поездки отправляются классы практически в полном составе и даже  несколько классов вместе.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Это  способствует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укреплению дружбы, взаимоподдержки, культуре общения.</w:t>
      </w:r>
    </w:p>
    <w:p w14:paraId="3120535E" w14:textId="77777777" w:rsidR="000D3F9A" w:rsidRPr="004942CA" w:rsidRDefault="000D3F9A" w:rsidP="007442DB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02B12CB" w14:textId="77777777" w:rsidR="000D3F9A" w:rsidRPr="004942CA" w:rsidRDefault="000D3F9A" w:rsidP="000D3F9A">
      <w:pPr>
        <w:pStyle w:val="a7"/>
        <w:spacing w:line="240" w:lineRule="auto"/>
        <w:ind w:left="692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139CCE75" wp14:editId="0076B4DD">
            <wp:extent cx="4912468" cy="419862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8" cy="43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BD1D5" w14:textId="6505360F" w:rsidR="00064976" w:rsidRPr="004942CA" w:rsidRDefault="00064976" w:rsidP="00064976">
      <w:pPr>
        <w:pStyle w:val="ConsPlusNormal"/>
        <w:spacing w:before="240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Модуль "Профориентация".</w:t>
      </w:r>
    </w:p>
    <w:p w14:paraId="7C6410CB" w14:textId="5751BF27" w:rsidR="00064976" w:rsidRPr="004942CA" w:rsidRDefault="00064976" w:rsidP="00064976">
      <w:pPr>
        <w:pStyle w:val="ConsPlusNormal"/>
        <w:ind w:firstLine="540"/>
        <w:jc w:val="both"/>
        <w:rPr>
          <w:sz w:val="26"/>
          <w:szCs w:val="26"/>
        </w:rPr>
      </w:pPr>
    </w:p>
    <w:p w14:paraId="79F74E13" w14:textId="77777777" w:rsidR="000D3F9A" w:rsidRPr="004942CA" w:rsidRDefault="000D3F9A" w:rsidP="007442DB">
      <w:pPr>
        <w:pStyle w:val="a0"/>
        <w:spacing w:line="360" w:lineRule="auto"/>
        <w:ind w:right="224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  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1F7B23DE" w14:textId="77777777" w:rsidR="000D3F9A" w:rsidRPr="004942CA" w:rsidRDefault="000D3F9A" w:rsidP="007442DB">
      <w:pPr>
        <w:pStyle w:val="a0"/>
        <w:spacing w:line="360" w:lineRule="auto"/>
        <w:ind w:right="222" w:firstLine="785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 xml:space="preserve">Создавая </w:t>
      </w:r>
      <w:proofErr w:type="spellStart"/>
      <w:r w:rsidRPr="004942CA">
        <w:rPr>
          <w:rFonts w:cs="Times New Roman"/>
          <w:sz w:val="26"/>
          <w:szCs w:val="26"/>
        </w:rPr>
        <w:t>профориентационно</w:t>
      </w:r>
      <w:proofErr w:type="spellEnd"/>
      <w:r w:rsidRPr="004942CA">
        <w:rPr>
          <w:rFonts w:cs="Times New Roman"/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и положение в обществе.</w:t>
      </w:r>
    </w:p>
    <w:p w14:paraId="521BC3F4" w14:textId="77777777" w:rsidR="000D3F9A" w:rsidRPr="004942CA" w:rsidRDefault="000D3F9A" w:rsidP="007442DB">
      <w:pPr>
        <w:pStyle w:val="a0"/>
        <w:spacing w:line="360" w:lineRule="auto"/>
        <w:jc w:val="both"/>
        <w:rPr>
          <w:rFonts w:cs="Times New Roman"/>
          <w:sz w:val="26"/>
          <w:szCs w:val="26"/>
        </w:rPr>
      </w:pPr>
      <w:r w:rsidRPr="004942CA">
        <w:rPr>
          <w:rFonts w:cs="Times New Roman"/>
          <w:sz w:val="26"/>
          <w:szCs w:val="26"/>
        </w:rPr>
        <w:t>Эта работа осуществляется через:</w:t>
      </w:r>
    </w:p>
    <w:p w14:paraId="0E394C59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263"/>
        </w:tabs>
        <w:autoSpaceDE w:val="0"/>
        <w:autoSpaceDN w:val="0"/>
        <w:spacing w:before="71" w:after="0" w:line="360" w:lineRule="auto"/>
        <w:ind w:left="0" w:right="221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профориентационные классные часы с приглашением представителей различных профессий, направленные на подготовку школьника к осознанному планированию и реализацию своего профессионального будущего;</w:t>
      </w:r>
    </w:p>
    <w:p w14:paraId="4732AA9A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профориентационные игры: симуляции, деловые игры, квесты, </w:t>
      </w:r>
      <w:r w:rsidRPr="004942CA">
        <w:rPr>
          <w:rFonts w:ascii="Times New Roman" w:hAnsi="Times New Roman" w:cs="Times New Roman"/>
          <w:sz w:val="26"/>
          <w:szCs w:val="26"/>
        </w:rPr>
        <w:lastRenderedPageBreak/>
        <w:t xml:space="preserve">расширяющие знания школьников о типах профессий, о способах выбора </w:t>
      </w:r>
      <w:r w:rsidRPr="004942CA">
        <w:rPr>
          <w:rFonts w:ascii="Times New Roman" w:hAnsi="Times New Roman" w:cs="Times New Roman"/>
          <w:spacing w:val="3"/>
          <w:sz w:val="26"/>
          <w:szCs w:val="26"/>
        </w:rPr>
        <w:t>про</w:t>
      </w:r>
      <w:r w:rsidRPr="004942CA">
        <w:rPr>
          <w:rFonts w:ascii="Times New Roman" w:hAnsi="Times New Roman" w:cs="Times New Roman"/>
          <w:sz w:val="26"/>
          <w:szCs w:val="26"/>
        </w:rPr>
        <w:t>фессий, о достоинствах и недостатках той или иной интересной школьникам профессиональной деятельности;</w:t>
      </w:r>
    </w:p>
    <w:p w14:paraId="7DC7BF97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730E0867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посещение профориентационных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выставок,  дней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открытых дверей в средних специальных учебных заведениях и вузах;</w:t>
      </w:r>
    </w:p>
    <w:p w14:paraId="7C653DB1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совместное с педагогами изучение интернет-ресурсов, посвященных </w:t>
      </w:r>
      <w:r w:rsidRPr="004942CA">
        <w:rPr>
          <w:rFonts w:ascii="Times New Roman" w:hAnsi="Times New Roman" w:cs="Times New Roman"/>
          <w:spacing w:val="2"/>
          <w:sz w:val="26"/>
          <w:szCs w:val="26"/>
        </w:rPr>
        <w:t>вы</w:t>
      </w:r>
      <w:r w:rsidRPr="004942CA">
        <w:rPr>
          <w:rFonts w:ascii="Times New Roman" w:hAnsi="Times New Roman" w:cs="Times New Roman"/>
          <w:sz w:val="26"/>
          <w:szCs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52FCAD41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участие в работе всероссийского профориентационного проекта,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проводимого  Институтом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развития образования Омской области;</w:t>
      </w:r>
    </w:p>
    <w:p w14:paraId="428F7D7D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 xml:space="preserve">многолетнее сотрудничество по договору с колледжем высоких технологий в машиностроении города Омска – проведение уроков технологии </w:t>
      </w:r>
      <w:proofErr w:type="gramStart"/>
      <w:r w:rsidRPr="004942CA">
        <w:rPr>
          <w:rFonts w:ascii="Times New Roman" w:hAnsi="Times New Roman" w:cs="Times New Roman"/>
          <w:sz w:val="26"/>
          <w:szCs w:val="26"/>
        </w:rPr>
        <w:t>в  5</w:t>
      </w:r>
      <w:proofErr w:type="gramEnd"/>
      <w:r w:rsidRPr="004942CA">
        <w:rPr>
          <w:rFonts w:ascii="Times New Roman" w:hAnsi="Times New Roman" w:cs="Times New Roman"/>
          <w:sz w:val="26"/>
          <w:szCs w:val="26"/>
        </w:rPr>
        <w:t xml:space="preserve"> – 8 классах на базе колледжа по отдельным темам образовательной программы;</w:t>
      </w:r>
    </w:p>
    <w:p w14:paraId="15CE0D50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2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индивидуальные консультации психолога для школьников и их родителей по вопросам склонностей, способностей, индивидуальных особенностей, которые могут иметь значение в процессе выбора  учеником определённой  профессии, особенное внимание – учащимся с ОВЗ, так как  они, как правило, отдают предпочтение  урокам технологии, где могут работать руками, проявляя творческий подход к делу;</w:t>
      </w:r>
    </w:p>
    <w:p w14:paraId="1CE174EE" w14:textId="77777777" w:rsidR="000D3F9A" w:rsidRPr="004942CA" w:rsidRDefault="000D3F9A" w:rsidP="007442DB">
      <w:pPr>
        <w:pStyle w:val="a7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0" w:right="229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освоение школьниками основ профессии в рамках различных курсов внеурочной деятельности школы или в рамках курсов дополнительного образования</w:t>
      </w:r>
    </w:p>
    <w:p w14:paraId="761F245D" w14:textId="77777777" w:rsidR="000D3F9A" w:rsidRPr="004942CA" w:rsidRDefault="000D3F9A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27D9EF7E" w14:textId="77777777" w:rsidR="000D3F9A" w:rsidRPr="004942CA" w:rsidRDefault="000D3F9A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25E534D5" w14:textId="5D7CF13C" w:rsidR="00064976" w:rsidRPr="004942CA" w:rsidRDefault="00064976" w:rsidP="007442DB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4942CA">
        <w:rPr>
          <w:rFonts w:ascii="Times New Roman" w:hAnsi="Times New Roman" w:cs="Times New Roman"/>
          <w:sz w:val="26"/>
          <w:szCs w:val="26"/>
        </w:rPr>
        <w:t>4. Организационный раздел.</w:t>
      </w:r>
    </w:p>
    <w:p w14:paraId="6528973C" w14:textId="13F7CB00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Кадровое обеспечение.</w:t>
      </w:r>
    </w:p>
    <w:p w14:paraId="3C61B597" w14:textId="77777777" w:rsidR="00486CA4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Специфика кадров </w:t>
      </w:r>
      <w:r w:rsidR="00486CA4" w:rsidRPr="004942CA">
        <w:rPr>
          <w:sz w:val="26"/>
          <w:szCs w:val="26"/>
        </w:rPr>
        <w:t xml:space="preserve">НОУ ДОО «Центр образования и развития» </w:t>
      </w:r>
      <w:r w:rsidRPr="004942CA">
        <w:rPr>
          <w:sz w:val="26"/>
          <w:szCs w:val="26"/>
        </w:rPr>
        <w:t xml:space="preserve">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</w:t>
      </w:r>
      <w:r w:rsidRPr="004942CA">
        <w:rPr>
          <w:sz w:val="26"/>
          <w:szCs w:val="26"/>
        </w:rPr>
        <w:lastRenderedPageBreak/>
        <w:t xml:space="preserve">Большинство педагогов прошли курсы повышения квалификации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</w:p>
    <w:p w14:paraId="14102081" w14:textId="77777777" w:rsidR="00486CA4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Статус</w:t>
      </w:r>
      <w:r w:rsidR="00486CA4" w:rsidRPr="004942CA">
        <w:rPr>
          <w:sz w:val="26"/>
          <w:szCs w:val="26"/>
        </w:rPr>
        <w:t xml:space="preserve"> НОУ ДОО «Центр образования и развития»</w:t>
      </w:r>
      <w:r w:rsidRPr="004942CA">
        <w:rPr>
          <w:sz w:val="26"/>
          <w:szCs w:val="26"/>
        </w:rPr>
        <w:t xml:space="preserve"> как общеобразовательного учреждения предусматривает преемственность программ, методов и форм организации начального общего образования и дополнительного образования за счет максимально полного охвата детей различными образовательными видами деятельности,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</w:t>
      </w:r>
    </w:p>
    <w:p w14:paraId="1C2ED63E" w14:textId="77777777" w:rsidR="00486CA4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Уровень квалификации педагогических и иных работников, участвующих в реализации настоящей рабочей программы воспитания: </w:t>
      </w:r>
    </w:p>
    <w:p w14:paraId="54D3C38F" w14:textId="28AA1F10" w:rsidR="00486CA4" w:rsidRPr="004942CA" w:rsidRDefault="00A96E9F" w:rsidP="007442DB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Категория работников Подтверждение уровня квалификации документами об образовании (профессиональной переподготовке) </w:t>
      </w:r>
      <w:r w:rsidR="0050310F">
        <w:rPr>
          <w:sz w:val="26"/>
          <w:szCs w:val="26"/>
        </w:rPr>
        <w:t>- 100</w:t>
      </w:r>
      <w:r w:rsidRPr="004942CA">
        <w:rPr>
          <w:sz w:val="26"/>
          <w:szCs w:val="26"/>
        </w:rPr>
        <w:t>%</w:t>
      </w:r>
    </w:p>
    <w:p w14:paraId="072A3A1C" w14:textId="77777777" w:rsidR="00023747" w:rsidRPr="004942CA" w:rsidRDefault="00A96E9F" w:rsidP="007442DB">
      <w:pPr>
        <w:pStyle w:val="ConsPlusNormal"/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Подтверждение уровня квалификации результатами аттестации</w:t>
      </w:r>
      <w:r w:rsidR="00023747" w:rsidRPr="004942CA">
        <w:rPr>
          <w:sz w:val="26"/>
          <w:szCs w:val="26"/>
        </w:rPr>
        <w:t>:</w:t>
      </w:r>
    </w:p>
    <w:p w14:paraId="7F49702D" w14:textId="14746BE2" w:rsidR="00486CA4" w:rsidRPr="004942CA" w:rsidRDefault="00A96E9F" w:rsidP="007442DB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Соответствие занимаемой должности</w:t>
      </w:r>
    </w:p>
    <w:p w14:paraId="75DF4E29" w14:textId="74AA7CA5" w:rsidR="00B506D7" w:rsidRPr="004942CA" w:rsidRDefault="00A96E9F" w:rsidP="007442DB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Квалификационная категория </w:t>
      </w:r>
      <w:r w:rsidR="00B506D7" w:rsidRPr="004942CA">
        <w:rPr>
          <w:sz w:val="26"/>
          <w:szCs w:val="26"/>
        </w:rPr>
        <w:t xml:space="preserve">первая </w:t>
      </w:r>
    </w:p>
    <w:p w14:paraId="2FAC84E8" w14:textId="5D110E34" w:rsidR="00B506D7" w:rsidRPr="004942CA" w:rsidRDefault="00B506D7" w:rsidP="007442DB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Квалификационная категория высшая</w:t>
      </w:r>
    </w:p>
    <w:p w14:paraId="28F42CFB" w14:textId="77777777" w:rsidR="00B506D7" w:rsidRPr="004942CA" w:rsidRDefault="00A96E9F" w:rsidP="007442DB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Руководящие работники 100% </w:t>
      </w:r>
    </w:p>
    <w:p w14:paraId="7A1A2D6E" w14:textId="36E4FC37" w:rsidR="00486CA4" w:rsidRPr="004942CA" w:rsidRDefault="00A96E9F" w:rsidP="007442DB">
      <w:pPr>
        <w:pStyle w:val="ConsPlusNormal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Иные работники 100% </w:t>
      </w:r>
    </w:p>
    <w:p w14:paraId="3E7D27D1" w14:textId="77777777" w:rsidR="00023747" w:rsidRPr="004942CA" w:rsidRDefault="00023747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6C689EB5" w14:textId="77777777" w:rsidR="00023747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Укомплектованность </w:t>
      </w:r>
      <w:r w:rsidR="00486CA4" w:rsidRPr="004942CA">
        <w:rPr>
          <w:sz w:val="26"/>
          <w:szCs w:val="26"/>
        </w:rPr>
        <w:t>НОУ ДОО «Центр образования и развития»</w:t>
      </w:r>
      <w:r w:rsidR="00B506D7" w:rsidRPr="004942CA">
        <w:rPr>
          <w:sz w:val="26"/>
          <w:szCs w:val="26"/>
        </w:rPr>
        <w:t xml:space="preserve"> </w:t>
      </w:r>
      <w:r w:rsidRPr="004942CA">
        <w:rPr>
          <w:sz w:val="26"/>
          <w:szCs w:val="26"/>
        </w:rPr>
        <w:t>педагогическими, руководящими и иными работниками характеризируется замещением 100% вакансий, имеющихся в соответствии с утвержденным штатным расписанием.</w:t>
      </w:r>
    </w:p>
    <w:p w14:paraId="04368D6F" w14:textId="3966CE2D" w:rsidR="00A96E9F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В педагогическом коллективе школы есть все необходимые специалисты: учителя</w:t>
      </w:r>
      <w:r w:rsidR="00023747" w:rsidRPr="004942CA">
        <w:rPr>
          <w:sz w:val="26"/>
          <w:szCs w:val="26"/>
        </w:rPr>
        <w:t>-</w:t>
      </w:r>
      <w:r w:rsidRPr="004942CA">
        <w:rPr>
          <w:sz w:val="26"/>
          <w:szCs w:val="26"/>
        </w:rPr>
        <w:t xml:space="preserve">предметники, социальный педагог, педагог-психолог, учитель-дефектолог, учитель-логопед, педагог-библиотекарь, педагоги дополнительного образования. </w:t>
      </w:r>
    </w:p>
    <w:p w14:paraId="0F26A5CE" w14:textId="77777777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b/>
          <w:bCs/>
          <w:sz w:val="26"/>
          <w:szCs w:val="26"/>
        </w:rPr>
        <w:t>Нормативно-методическое обеспечение</w:t>
      </w:r>
      <w:r w:rsidR="00023747" w:rsidRPr="004942CA">
        <w:rPr>
          <w:b/>
          <w:bCs/>
          <w:sz w:val="26"/>
          <w:szCs w:val="26"/>
        </w:rPr>
        <w:t>.</w:t>
      </w:r>
      <w:r w:rsidRPr="004942CA">
        <w:rPr>
          <w:sz w:val="26"/>
          <w:szCs w:val="26"/>
        </w:rPr>
        <w:t xml:space="preserve"> </w:t>
      </w:r>
    </w:p>
    <w:p w14:paraId="3EC2D48B" w14:textId="77777777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Перечень локальных нормативных документов</w:t>
      </w:r>
      <w:r w:rsidR="00023747" w:rsidRPr="004942CA">
        <w:rPr>
          <w:sz w:val="26"/>
          <w:szCs w:val="26"/>
        </w:rPr>
        <w:t xml:space="preserve"> НОУ ДОО «Центр образования и </w:t>
      </w:r>
      <w:r w:rsidR="00023747" w:rsidRPr="004942CA">
        <w:rPr>
          <w:sz w:val="26"/>
          <w:szCs w:val="26"/>
        </w:rPr>
        <w:lastRenderedPageBreak/>
        <w:t>развития»</w:t>
      </w:r>
      <w:r w:rsidRPr="004942CA">
        <w:rPr>
          <w:sz w:val="26"/>
          <w:szCs w:val="26"/>
        </w:rPr>
        <w:t xml:space="preserve">, в которые вносятся изменения в соответствии с рабочей программой воспитания: </w:t>
      </w:r>
    </w:p>
    <w:p w14:paraId="494FF227" w14:textId="5C41C9AB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программа развития </w:t>
      </w:r>
      <w:r w:rsidR="00023747" w:rsidRPr="004942CA">
        <w:rPr>
          <w:sz w:val="26"/>
          <w:szCs w:val="26"/>
        </w:rPr>
        <w:t>НОУ ДОО «</w:t>
      </w:r>
      <w:proofErr w:type="spellStart"/>
      <w:r w:rsidR="00023747" w:rsidRPr="004942CA">
        <w:rPr>
          <w:sz w:val="26"/>
          <w:szCs w:val="26"/>
        </w:rPr>
        <w:t>ЦОиР</w:t>
      </w:r>
      <w:proofErr w:type="spellEnd"/>
      <w:r w:rsidR="00023747" w:rsidRPr="004942CA">
        <w:rPr>
          <w:sz w:val="26"/>
          <w:szCs w:val="26"/>
        </w:rPr>
        <w:t>»;</w:t>
      </w:r>
    </w:p>
    <w:p w14:paraId="28275E48" w14:textId="77777777" w:rsidR="00023747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годовой план работы </w:t>
      </w:r>
      <w:r w:rsidR="00023747" w:rsidRPr="004942CA">
        <w:rPr>
          <w:sz w:val="26"/>
          <w:szCs w:val="26"/>
        </w:rPr>
        <w:t>НОУ ДОО «</w:t>
      </w:r>
      <w:proofErr w:type="spellStart"/>
      <w:r w:rsidR="00023747" w:rsidRPr="004942CA">
        <w:rPr>
          <w:sz w:val="26"/>
          <w:szCs w:val="26"/>
        </w:rPr>
        <w:t>ЦОиР</w:t>
      </w:r>
      <w:proofErr w:type="spellEnd"/>
      <w:r w:rsidR="00023747" w:rsidRPr="004942CA">
        <w:rPr>
          <w:sz w:val="26"/>
          <w:szCs w:val="26"/>
        </w:rPr>
        <w:t xml:space="preserve">» </w:t>
      </w:r>
      <w:r w:rsidRPr="004942CA">
        <w:rPr>
          <w:sz w:val="26"/>
          <w:szCs w:val="26"/>
        </w:rPr>
        <w:t xml:space="preserve">на учебный год; </w:t>
      </w:r>
    </w:p>
    <w:p w14:paraId="6ECDEF60" w14:textId="325E71CA" w:rsidR="00023747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должностные инструкции педагогов, отвечающих за организацию воспитательной деятельности в </w:t>
      </w:r>
      <w:r w:rsidR="00023747" w:rsidRPr="004942CA">
        <w:rPr>
          <w:sz w:val="26"/>
          <w:szCs w:val="26"/>
        </w:rPr>
        <w:t>НОУ ДОО «</w:t>
      </w:r>
      <w:proofErr w:type="spellStart"/>
      <w:r w:rsidR="00023747" w:rsidRPr="004942CA">
        <w:rPr>
          <w:sz w:val="26"/>
          <w:szCs w:val="26"/>
        </w:rPr>
        <w:t>ЦОиР</w:t>
      </w:r>
      <w:proofErr w:type="spellEnd"/>
      <w:r w:rsidR="00023747" w:rsidRPr="004942CA">
        <w:rPr>
          <w:sz w:val="26"/>
          <w:szCs w:val="26"/>
        </w:rPr>
        <w:t>»</w:t>
      </w:r>
    </w:p>
    <w:p w14:paraId="6C401FA2" w14:textId="5EEE0EC8" w:rsidR="00023747" w:rsidRPr="004942CA" w:rsidRDefault="00023747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локальные нормативные акты НОУ ДОО «</w:t>
      </w:r>
      <w:proofErr w:type="spellStart"/>
      <w:r w:rsidRPr="004942CA">
        <w:rPr>
          <w:sz w:val="26"/>
          <w:szCs w:val="26"/>
        </w:rPr>
        <w:t>ЦОиР</w:t>
      </w:r>
      <w:proofErr w:type="spellEnd"/>
      <w:r w:rsidRPr="004942CA">
        <w:rPr>
          <w:sz w:val="26"/>
          <w:szCs w:val="26"/>
        </w:rPr>
        <w:t>»</w:t>
      </w:r>
    </w:p>
    <w:p w14:paraId="3C77044E" w14:textId="6DB9F6BB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Требования к условиям работы с обучающимися с особыми образовательными потребностями.</w:t>
      </w:r>
    </w:p>
    <w:p w14:paraId="077572D2" w14:textId="77777777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На уровне воспитывающей среды: во всех локальных составляющих строится как максимально доступная для детей с ограниченными возможностями здоровья (далее -ОВЗ);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14:paraId="4564934C" w14:textId="77777777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</w:t>
      </w:r>
      <w:proofErr w:type="gramStart"/>
      <w:r w:rsidRPr="004942CA">
        <w:rPr>
          <w:sz w:val="26"/>
          <w:szCs w:val="26"/>
        </w:rPr>
        <w:t>и  сотрудничества</w:t>
      </w:r>
      <w:proofErr w:type="gramEnd"/>
      <w:r w:rsidRPr="004942CA">
        <w:rPr>
          <w:sz w:val="26"/>
          <w:szCs w:val="26"/>
        </w:rPr>
        <w:t xml:space="preserve"> в совместной деятельности.</w:t>
      </w:r>
    </w:p>
    <w:p w14:paraId="74422F6A" w14:textId="77777777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71807405" w14:textId="77777777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</w:t>
      </w:r>
      <w:r w:rsidRPr="004942CA">
        <w:rPr>
          <w:sz w:val="26"/>
          <w:szCs w:val="26"/>
        </w:rPr>
        <w:lastRenderedPageBreak/>
        <w:t>событиях группы, формирует личностный опыт, развивает самооценку и уверенность в своих силах.</w:t>
      </w:r>
    </w:p>
    <w:p w14:paraId="777BD776" w14:textId="21767145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Особыми задачами воспитания обучающихся с ОВЗ являются: </w:t>
      </w:r>
    </w:p>
    <w:p w14:paraId="29B00BAA" w14:textId="77777777" w:rsidR="00023747" w:rsidRPr="004942CA" w:rsidRDefault="00A96E9F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14:paraId="262B33DE" w14:textId="77777777" w:rsidR="00023747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3AA797F3" w14:textId="77777777" w:rsidR="00023747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построение воспитательной деятельности с учетом индивидуальных особенностей каждого обучающегося с ОВЗ;</w:t>
      </w:r>
    </w:p>
    <w:p w14:paraId="3A17767D" w14:textId="77777777" w:rsidR="00023747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активное привлечение семьи и ближайшего социального окружения к воспитанию обучающихся с ОВЗ;</w:t>
      </w:r>
    </w:p>
    <w:p w14:paraId="1E2BB071" w14:textId="77777777" w:rsidR="00023747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 w:rsidRPr="004942CA">
        <w:rPr>
          <w:sz w:val="26"/>
          <w:szCs w:val="26"/>
        </w:rPr>
        <w:t>медикосоциальной</w:t>
      </w:r>
      <w:proofErr w:type="spellEnd"/>
      <w:r w:rsidRPr="004942CA">
        <w:rPr>
          <w:sz w:val="26"/>
          <w:szCs w:val="26"/>
        </w:rPr>
        <w:t xml:space="preserve"> компетентности; </w:t>
      </w:r>
    </w:p>
    <w:p w14:paraId="13C8CAE7" w14:textId="312972F3" w:rsidR="00A96E9F" w:rsidRPr="004942CA" w:rsidRDefault="00A96E9F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индивидуализация в воспитательной работе с обучающимися с ОВЗ. Можно выделить следующие уровни психолого-педагогического сопровождения: индивидуальное, групповое, на уровне класса, на уровне образовательного организации.</w:t>
      </w:r>
    </w:p>
    <w:p w14:paraId="1E953B0B" w14:textId="77777777" w:rsidR="00023747" w:rsidRPr="004942CA" w:rsidRDefault="008B065C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Основными формами психолого-педагогического сопровождения являются: </w:t>
      </w:r>
    </w:p>
    <w:p w14:paraId="45459BA1" w14:textId="77777777" w:rsidR="00023747" w:rsidRPr="004942CA" w:rsidRDefault="008B065C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1) 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 </w:t>
      </w:r>
    </w:p>
    <w:p w14:paraId="601A6906" w14:textId="77777777" w:rsidR="00023747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2)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</w:t>
      </w:r>
    </w:p>
    <w:p w14:paraId="648E5F77" w14:textId="77777777" w:rsidR="00023747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3) профилактика, экспертиза, развивающая работа, просвещение; </w:t>
      </w:r>
    </w:p>
    <w:p w14:paraId="74F80440" w14:textId="77777777" w:rsidR="00023747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4) коррекционная работа, осуществляемая в течение всего учебного времени. </w:t>
      </w:r>
    </w:p>
    <w:p w14:paraId="38CB65B7" w14:textId="77777777" w:rsidR="00023747" w:rsidRPr="004942CA" w:rsidRDefault="00023747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0EF77B40" w14:textId="473FF860" w:rsidR="00023747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 основным направлениям психолого-педагогического сопровождения относятся:</w:t>
      </w:r>
    </w:p>
    <w:p w14:paraId="7C286891" w14:textId="77777777" w:rsidR="00023747" w:rsidRPr="004942CA" w:rsidRDefault="00023747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0676C8A9" w14:textId="77777777" w:rsidR="00023747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сохранение и укрепление психологического здоровья; </w:t>
      </w:r>
    </w:p>
    <w:p w14:paraId="1C7C73C7" w14:textId="77777777" w:rsidR="00023747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>- мониторинг возможностей и способностей обучающихся;</w:t>
      </w:r>
    </w:p>
    <w:p w14:paraId="5F101786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формирование у обучающихся понимания ценности здоровья и безопасного образа жизни; </w:t>
      </w:r>
    </w:p>
    <w:p w14:paraId="06C34819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выявление и поддержку детей с особыми образовательными потребностями и особыми возможностями здоровья; </w:t>
      </w:r>
    </w:p>
    <w:p w14:paraId="12050E56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формирование коммуникативных навыков в разновозрастной среде и среде сверстников; </w:t>
      </w:r>
    </w:p>
    <w:p w14:paraId="12146B62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поддержку детских объединений и ученического самоуправления; </w:t>
      </w:r>
    </w:p>
    <w:p w14:paraId="1ECD0A2A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выявление и поддержку одаренных детей и детей с ограниченными возможностями здоровья. </w:t>
      </w:r>
    </w:p>
    <w:p w14:paraId="4A1C0735" w14:textId="77777777" w:rsidR="00835AC2" w:rsidRPr="004942CA" w:rsidRDefault="00835AC2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226562F6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Содержание программы психолого-педагогического сопровождения определяют следующие принципы: </w:t>
      </w:r>
    </w:p>
    <w:p w14:paraId="533FD296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«соблюдение интересов ребёнка» </w:t>
      </w:r>
    </w:p>
    <w:p w14:paraId="5D45434B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определяет позицию специалиста, который призван решать проблему ребёнка с максимальной пользой и в интересах ребёнка. </w:t>
      </w:r>
    </w:p>
    <w:p w14:paraId="626C0425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- «системность» -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14:paraId="2E172A5D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- «непрерывность» -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14:paraId="0BB46426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«вариативность» - предполагает создание вариативных условий для получения образования детьми, имеющими умеренно ограниченные возможности здоровья. </w:t>
      </w:r>
    </w:p>
    <w:p w14:paraId="267A0DFC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- «рекомендательный характер оказания помощи» -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 </w:t>
      </w:r>
    </w:p>
    <w:p w14:paraId="0211FE79" w14:textId="77777777" w:rsidR="00835AC2" w:rsidRPr="004942CA" w:rsidRDefault="00835AC2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715C1C9A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lastRenderedPageBreak/>
        <w:t xml:space="preserve">Направления работы </w:t>
      </w:r>
    </w:p>
    <w:p w14:paraId="3751910E" w14:textId="77777777" w:rsidR="00835AC2" w:rsidRPr="004942CA" w:rsidRDefault="00835AC2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7E710F74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Программа коррекционной работы включает в себя взаимосвязанные направления. Данные направления отражают её основное содержание: </w:t>
      </w:r>
    </w:p>
    <w:p w14:paraId="463C1024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14:paraId="1319DDC1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20D54038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</w:t>
      </w: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2C6E634A" w14:textId="625CE54A" w:rsidR="008B065C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</w:t>
      </w:r>
      <w:r w:rsidRPr="004942CA">
        <w:rPr>
          <w:sz w:val="26"/>
          <w:szCs w:val="26"/>
        </w:rPr>
        <w:sym w:font="Symbol" w:char="F0B7"/>
      </w:r>
      <w:r w:rsidRPr="004942CA">
        <w:rPr>
          <w:sz w:val="26"/>
          <w:szCs w:val="26"/>
        </w:rPr>
        <w:t xml:space="preserve"> 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 </w:t>
      </w:r>
    </w:p>
    <w:p w14:paraId="46C26832" w14:textId="77777777" w:rsidR="00835AC2" w:rsidRPr="004942CA" w:rsidRDefault="008B065C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 xml:space="preserve"> Система поощрения социальной успешности и проявлений активной жизненной позиции обучающихся</w:t>
      </w:r>
    </w:p>
    <w:p w14:paraId="243FF449" w14:textId="77777777" w:rsidR="00835AC2" w:rsidRPr="004942CA" w:rsidRDefault="008B065C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335AB980" w14:textId="77777777" w:rsidR="00835AC2" w:rsidRPr="004942CA" w:rsidRDefault="008B065C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sym w:font="Symbol" w:char="F02D"/>
      </w:r>
      <w:r w:rsidRPr="004942CA">
        <w:rPr>
          <w:sz w:val="26"/>
          <w:szCs w:val="26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59A3007D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5EEA7B70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429B3C8F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14:paraId="3A5C66C7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70F4D30A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2A084559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sym w:font="Symbol" w:char="F02D"/>
      </w:r>
      <w:r w:rsidRPr="004942CA">
        <w:rPr>
          <w:sz w:val="26"/>
          <w:szCs w:val="26"/>
        </w:rPr>
        <w:t xml:space="preserve"> дифференцированности поощрений (наличие уровней и типов наград позволяет продлить стимулирующее действие системы поощрения). В школе применяются следующие формы поощрения: похвальный лист «За отличные успехи в учении»; похвальная грамота «За особые успехи в изучении отдельных предметов»; награждение благодарностями за активное участие в школьных делах и/или в конкретных проявлениях активной жизненной позиции;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 награждение родителей (законных представителей) обучающихся благодарственными письмами за хорошее воспитание детей; включение в группу для подъема и спуска Государственного флага Российской Федерации. Кроме того, практикуется такая форма поощрения проявлений активной жизненной позиции обучающихся и социальной успешности, как: портфолио ученика, рейтинг классов</w:t>
      </w:r>
      <w:r w:rsidR="00835AC2" w:rsidRPr="004942CA">
        <w:rPr>
          <w:sz w:val="26"/>
          <w:szCs w:val="26"/>
        </w:rPr>
        <w:t xml:space="preserve">. </w:t>
      </w:r>
    </w:p>
    <w:p w14:paraId="421BB5AC" w14:textId="77777777" w:rsidR="00835AC2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</w:t>
      </w:r>
      <w:r w:rsidRPr="004942CA">
        <w:rPr>
          <w:sz w:val="26"/>
          <w:szCs w:val="26"/>
        </w:rPr>
        <w:lastRenderedPageBreak/>
        <w:t xml:space="preserve">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14:paraId="1F9D2EB7" w14:textId="691E1515" w:rsidR="008B065C" w:rsidRPr="004942CA" w:rsidRDefault="008B065C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Благотворительность предусматривает публичную презентацию благотворителей и их деятельности.</w:t>
      </w:r>
    </w:p>
    <w:p w14:paraId="3E59C754" w14:textId="5478E00E" w:rsidR="00835AC2" w:rsidRPr="004942CA" w:rsidRDefault="00835AC2" w:rsidP="00064976">
      <w:pPr>
        <w:pStyle w:val="ConsPlusNormal"/>
        <w:spacing w:before="240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Анализ воспитательного процесса</w:t>
      </w:r>
    </w:p>
    <w:p w14:paraId="5C7BC73F" w14:textId="1C5D3227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6" w:history="1">
        <w:r w:rsidRPr="004942CA">
          <w:rPr>
            <w:color w:val="0000FF"/>
            <w:sz w:val="26"/>
            <w:szCs w:val="26"/>
          </w:rPr>
          <w:t>ФГОС ООО</w:t>
        </w:r>
      </w:hyperlink>
      <w:r w:rsidRPr="004942CA">
        <w:rPr>
          <w:sz w:val="26"/>
          <w:szCs w:val="26"/>
        </w:rPr>
        <w:t>.</w:t>
      </w:r>
    </w:p>
    <w:p w14:paraId="1397AD7B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CE7093F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14:paraId="065A8D42" w14:textId="3C385B9E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Основные принципы самоанализа воспитательной работы:</w:t>
      </w:r>
    </w:p>
    <w:p w14:paraId="5AE9C882" w14:textId="77777777" w:rsidR="00064976" w:rsidRPr="004942CA" w:rsidRDefault="00064976" w:rsidP="007442DB">
      <w:pPr>
        <w:pStyle w:val="ConsPlusNormal"/>
        <w:numPr>
          <w:ilvl w:val="0"/>
          <w:numId w:val="18"/>
        </w:numPr>
        <w:spacing w:before="240"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взаимное уважение всех участников образовательных отношений;</w:t>
      </w:r>
    </w:p>
    <w:p w14:paraId="55BE1185" w14:textId="77777777" w:rsidR="00064976" w:rsidRPr="004942CA" w:rsidRDefault="00064976" w:rsidP="007442DB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7B3038A" w14:textId="77777777" w:rsidR="00064976" w:rsidRPr="004942CA" w:rsidRDefault="00064976" w:rsidP="007442DB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</w:t>
      </w:r>
      <w:r w:rsidRPr="004942CA">
        <w:rPr>
          <w:sz w:val="26"/>
          <w:szCs w:val="26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99BB860" w14:textId="77777777" w:rsidR="00064976" w:rsidRPr="004942CA" w:rsidRDefault="00064976" w:rsidP="007442DB">
      <w:pPr>
        <w:pStyle w:val="ConsPlusNormal"/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</w:t>
      </w:r>
      <w:proofErr w:type="gramStart"/>
      <w:r w:rsidRPr="004942CA">
        <w:rPr>
          <w:sz w:val="26"/>
          <w:szCs w:val="26"/>
        </w:rPr>
        <w:t>- это</w:t>
      </w:r>
      <w:proofErr w:type="gramEnd"/>
      <w:r w:rsidRPr="004942CA">
        <w:rPr>
          <w:sz w:val="26"/>
          <w:szCs w:val="26"/>
        </w:rPr>
        <w:t xml:space="preserve">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5FCFC70" w14:textId="1A038951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b/>
          <w:bCs/>
          <w:sz w:val="26"/>
          <w:szCs w:val="26"/>
        </w:rPr>
      </w:pPr>
      <w:r w:rsidRPr="004942CA">
        <w:rPr>
          <w:b/>
          <w:bCs/>
          <w:sz w:val="26"/>
          <w:szCs w:val="26"/>
        </w:rPr>
        <w:t>Основные направления анализа воспитательного</w:t>
      </w:r>
      <w:r w:rsidR="001A373B" w:rsidRPr="004942CA">
        <w:rPr>
          <w:b/>
          <w:bCs/>
          <w:sz w:val="26"/>
          <w:szCs w:val="26"/>
        </w:rPr>
        <w:t>:</w:t>
      </w:r>
      <w:r w:rsidRPr="004942CA">
        <w:rPr>
          <w:b/>
          <w:bCs/>
          <w:sz w:val="26"/>
          <w:szCs w:val="26"/>
        </w:rPr>
        <w:t xml:space="preserve"> </w:t>
      </w:r>
    </w:p>
    <w:p w14:paraId="656D2C0D" w14:textId="5B2A3E9F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1. Результаты воспитания, социализации и саморазвития обучающихся.</w:t>
      </w:r>
    </w:p>
    <w:p w14:paraId="283FE6FC" w14:textId="77777777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368D197B" w14:textId="77777777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5E17458B" w14:textId="3CA1C315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3DD3D8BC" w14:textId="31B9A4A0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Внимание педагогических работников сосредоточивается на вопросах:</w:t>
      </w:r>
    </w:p>
    <w:p w14:paraId="032E8C14" w14:textId="77777777" w:rsidR="00064976" w:rsidRPr="004942CA" w:rsidRDefault="00064976" w:rsidP="007442DB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какие проблемы, затруднения в личностном развитии обучающихся удалось решить за прошедший учебный год;</w:t>
      </w:r>
    </w:p>
    <w:p w14:paraId="2BC07E55" w14:textId="77777777" w:rsidR="00064976" w:rsidRPr="004942CA" w:rsidRDefault="00064976" w:rsidP="007442DB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какие проблемы, затруднения решить не удалось и почему;</w:t>
      </w:r>
    </w:p>
    <w:p w14:paraId="12BB5D06" w14:textId="77777777" w:rsidR="00064976" w:rsidRPr="004942CA" w:rsidRDefault="00064976" w:rsidP="007442DB">
      <w:pPr>
        <w:pStyle w:val="ConsPlusNormal"/>
        <w:numPr>
          <w:ilvl w:val="0"/>
          <w:numId w:val="13"/>
        </w:numPr>
        <w:spacing w:line="360" w:lineRule="auto"/>
        <w:ind w:left="1276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какие новые проблемы, трудности появились, над чем предстоит работать педагогическому коллективу.</w:t>
      </w:r>
    </w:p>
    <w:p w14:paraId="38EC6701" w14:textId="548E25BF" w:rsidR="00064976" w:rsidRPr="004942CA" w:rsidRDefault="001A373B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 xml:space="preserve">2. </w:t>
      </w:r>
      <w:r w:rsidR="00064976" w:rsidRPr="004942CA">
        <w:rPr>
          <w:sz w:val="26"/>
          <w:szCs w:val="26"/>
        </w:rPr>
        <w:t>Состояние совместной деятельности обучающихся и взрослых.</w:t>
      </w:r>
    </w:p>
    <w:p w14:paraId="60385133" w14:textId="6C4AE222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B900870" w14:textId="1CC03E0D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0FA094A5" w14:textId="2AE47014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1E733D68" w14:textId="7E558719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460792DA" w14:textId="45963D28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14:paraId="2B998765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реализации воспитательного потенциала урочной деятельности;</w:t>
      </w:r>
    </w:p>
    <w:p w14:paraId="3BEBEB22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организуемой внеурочной деятельности обучающихся;</w:t>
      </w:r>
    </w:p>
    <w:p w14:paraId="64A84F17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классных руководителей и их классов;</w:t>
      </w:r>
    </w:p>
    <w:p w14:paraId="27EF1A18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проводимых общешкольных основных дел, мероприятий;</w:t>
      </w:r>
    </w:p>
    <w:p w14:paraId="1AC8E469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внешкольных мероприятий;</w:t>
      </w:r>
    </w:p>
    <w:p w14:paraId="27EF53E2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создания и поддержки предметно-пространственной среды;</w:t>
      </w:r>
    </w:p>
    <w:p w14:paraId="2371C05F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взаимодействия с родительским сообществом;</w:t>
      </w:r>
    </w:p>
    <w:p w14:paraId="5DEDC9FC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ученического самоуправления;</w:t>
      </w:r>
    </w:p>
    <w:p w14:paraId="066AC1B6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по профилактике и безопасности;</w:t>
      </w:r>
    </w:p>
    <w:p w14:paraId="48960B94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реализации потенциала социального партнерства;</w:t>
      </w:r>
    </w:p>
    <w:p w14:paraId="3F4709E7" w14:textId="77777777" w:rsidR="00064976" w:rsidRPr="004942CA" w:rsidRDefault="00064976" w:rsidP="007442DB">
      <w:pPr>
        <w:pStyle w:val="ConsPlusNormal"/>
        <w:numPr>
          <w:ilvl w:val="0"/>
          <w:numId w:val="19"/>
        </w:numPr>
        <w:spacing w:line="360" w:lineRule="auto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деятельности по профориентации обучающихся;</w:t>
      </w:r>
    </w:p>
    <w:p w14:paraId="2353B44B" w14:textId="77777777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 другое по дополнительным модулям.</w:t>
      </w:r>
    </w:p>
    <w:p w14:paraId="5D385EC3" w14:textId="5261EB86" w:rsidR="00064976" w:rsidRPr="004942CA" w:rsidRDefault="00064976" w:rsidP="007442DB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6983D8C" w14:textId="09C64283" w:rsidR="00064976" w:rsidRPr="004942CA" w:rsidRDefault="00064976" w:rsidP="007442D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4942CA">
        <w:rPr>
          <w:sz w:val="26"/>
          <w:szCs w:val="26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869DB42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Календарь-план </w:t>
      </w:r>
    </w:p>
    <w:p w14:paraId="000D2C4D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воспитательной </w:t>
      </w:r>
      <w:proofErr w:type="gramStart"/>
      <w:r w:rsidRPr="00D17BE3">
        <w:rPr>
          <w:rFonts w:ascii="Times New Roman" w:hAnsi="Times New Roman" w:cs="Times New Roman"/>
          <w:b/>
          <w:bCs/>
          <w:sz w:val="32"/>
          <w:szCs w:val="32"/>
        </w:rPr>
        <w:t>работы  ООП</w:t>
      </w:r>
      <w:proofErr w:type="gramEnd"/>
      <w:r w:rsidRPr="00D17BE3">
        <w:rPr>
          <w:rFonts w:ascii="Times New Roman" w:hAnsi="Times New Roman" w:cs="Times New Roman"/>
          <w:b/>
          <w:bCs/>
          <w:sz w:val="32"/>
          <w:szCs w:val="32"/>
        </w:rPr>
        <w:t xml:space="preserve"> ООО</w:t>
      </w:r>
    </w:p>
    <w:p w14:paraId="146937BA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t xml:space="preserve">НОУ ДОО «Центр образования и развития» </w:t>
      </w:r>
    </w:p>
    <w:p w14:paraId="238BA56D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BE3">
        <w:rPr>
          <w:rFonts w:ascii="Times New Roman" w:hAnsi="Times New Roman" w:cs="Times New Roman"/>
          <w:b/>
          <w:bCs/>
          <w:sz w:val="32"/>
          <w:szCs w:val="32"/>
        </w:rPr>
        <w:t>2024-2025 учебный год</w:t>
      </w:r>
    </w:p>
    <w:p w14:paraId="3F561956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6DE98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tbl>
      <w:tblPr>
        <w:tblStyle w:val="a6"/>
        <w:tblW w:w="9639" w:type="dxa"/>
        <w:tblInd w:w="279" w:type="dxa"/>
        <w:tblLook w:val="04A0" w:firstRow="1" w:lastRow="0" w:firstColumn="1" w:lastColumn="0" w:noHBand="0" w:noVBand="1"/>
      </w:tblPr>
      <w:tblGrid>
        <w:gridCol w:w="4452"/>
        <w:gridCol w:w="1248"/>
        <w:gridCol w:w="1531"/>
        <w:gridCol w:w="2408"/>
      </w:tblGrid>
      <w:tr w:rsidR="00ED1A40" w:rsidRPr="00D17BE3" w14:paraId="0FBF83FA" w14:textId="77777777" w:rsidTr="00A21A3C">
        <w:tc>
          <w:tcPr>
            <w:tcW w:w="4452" w:type="dxa"/>
          </w:tcPr>
          <w:p w14:paraId="39664BB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0" w:name="_Hlk143695381"/>
            <w:bookmarkStart w:id="41" w:name="_Hlk80962789"/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14:paraId="2473141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6DD70FD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08" w:type="dxa"/>
          </w:tcPr>
          <w:p w14:paraId="6E88C37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bookmarkEnd w:id="40"/>
      <w:tr w:rsidR="00ED1A40" w:rsidRPr="00D17BE3" w14:paraId="72AFE164" w14:textId="77777777" w:rsidTr="00A21A3C">
        <w:trPr>
          <w:trHeight w:val="1244"/>
        </w:trPr>
        <w:tc>
          <w:tcPr>
            <w:tcW w:w="4452" w:type="dxa"/>
          </w:tcPr>
          <w:p w14:paraId="4136B5E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знаний:</w:t>
            </w:r>
          </w:p>
          <w:p w14:paraId="6AED65F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14:paraId="306C8E2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48" w:type="dxa"/>
          </w:tcPr>
          <w:p w14:paraId="4F96C35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5D0B18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08" w:type="dxa"/>
          </w:tcPr>
          <w:p w14:paraId="1237687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ED1A40" w:rsidRPr="00D17BE3" w14:paraId="379B9530" w14:textId="77777777" w:rsidTr="00A21A3C">
        <w:tc>
          <w:tcPr>
            <w:tcW w:w="4452" w:type="dxa"/>
          </w:tcPr>
          <w:p w14:paraId="6066A7B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слёт</w:t>
            </w:r>
          </w:p>
        </w:tc>
        <w:tc>
          <w:tcPr>
            <w:tcW w:w="1248" w:type="dxa"/>
          </w:tcPr>
          <w:p w14:paraId="5D3C46E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6C7A0E8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08" w:type="dxa"/>
          </w:tcPr>
          <w:p w14:paraId="218CF4E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классные руководители</w:t>
            </w:r>
          </w:p>
        </w:tc>
      </w:tr>
      <w:tr w:rsidR="00ED1A40" w:rsidRPr="00D17BE3" w14:paraId="2FB2BBA4" w14:textId="77777777" w:rsidTr="00A21A3C">
        <w:tc>
          <w:tcPr>
            <w:tcW w:w="4452" w:type="dxa"/>
          </w:tcPr>
          <w:p w14:paraId="66B71B6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Обмен книгами «книговорот»</w:t>
            </w:r>
          </w:p>
        </w:tc>
        <w:tc>
          <w:tcPr>
            <w:tcW w:w="1248" w:type="dxa"/>
          </w:tcPr>
          <w:p w14:paraId="19A3AE9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1" w:type="dxa"/>
          </w:tcPr>
          <w:p w14:paraId="376CAA3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408" w:type="dxa"/>
          </w:tcPr>
          <w:p w14:paraId="5ECB135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1A40" w:rsidRPr="00D17BE3" w14:paraId="7EFA443E" w14:textId="77777777" w:rsidTr="00A21A3C">
        <w:tc>
          <w:tcPr>
            <w:tcW w:w="4452" w:type="dxa"/>
          </w:tcPr>
          <w:p w14:paraId="76D548C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Общешкольная флора «Люблю я пышное природы увяданье»</w:t>
            </w:r>
          </w:p>
        </w:tc>
        <w:tc>
          <w:tcPr>
            <w:tcW w:w="1248" w:type="dxa"/>
          </w:tcPr>
          <w:p w14:paraId="6F56286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759BC8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2408" w:type="dxa"/>
          </w:tcPr>
          <w:p w14:paraId="28A28CA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 и технологии </w:t>
            </w:r>
          </w:p>
        </w:tc>
      </w:tr>
      <w:tr w:rsidR="00ED1A40" w:rsidRPr="00D17BE3" w14:paraId="69702400" w14:textId="77777777" w:rsidTr="00A21A3C">
        <w:tc>
          <w:tcPr>
            <w:tcW w:w="4452" w:type="dxa"/>
            <w:hideMark/>
          </w:tcPr>
          <w:p w14:paraId="6219087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7566A68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 </w:t>
            </w:r>
          </w:p>
          <w:p w14:paraId="7E0E849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рисунки на тему</w:t>
            </w:r>
          </w:p>
          <w:p w14:paraId="0E00A97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248" w:type="dxa"/>
          </w:tcPr>
          <w:p w14:paraId="4A72C8C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08E104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3494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5FEF590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  <w:hideMark/>
          </w:tcPr>
          <w:p w14:paraId="7C371D6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ИЗО, классные руководители</w:t>
            </w:r>
          </w:p>
        </w:tc>
      </w:tr>
      <w:tr w:rsidR="00ED1A40" w:rsidRPr="00D17BE3" w14:paraId="41199F04" w14:textId="77777777" w:rsidTr="00A21A3C">
        <w:tc>
          <w:tcPr>
            <w:tcW w:w="4452" w:type="dxa"/>
          </w:tcPr>
          <w:p w14:paraId="0E2212B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4C34632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«Юбиляры музыки. Россия 2024»</w:t>
            </w:r>
          </w:p>
        </w:tc>
        <w:tc>
          <w:tcPr>
            <w:tcW w:w="1248" w:type="dxa"/>
          </w:tcPr>
          <w:p w14:paraId="10CC87E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185FC9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2408" w:type="dxa"/>
          </w:tcPr>
          <w:p w14:paraId="5C36E5C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ED1A40" w:rsidRPr="00D17BE3" w14:paraId="1CA7FC32" w14:textId="77777777" w:rsidTr="00A21A3C">
        <w:tc>
          <w:tcPr>
            <w:tcW w:w="4452" w:type="dxa"/>
          </w:tcPr>
          <w:p w14:paraId="0EF63E3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Сбора макулатуры для благотворительного фонда в помощь животным в приюте.</w:t>
            </w:r>
          </w:p>
        </w:tc>
        <w:tc>
          <w:tcPr>
            <w:tcW w:w="1248" w:type="dxa"/>
          </w:tcPr>
          <w:p w14:paraId="17BE5F3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D57652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</w:tcPr>
          <w:p w14:paraId="1CD1189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ED1A40" w:rsidRPr="00D17BE3" w14:paraId="6C177D09" w14:textId="77777777" w:rsidTr="00A21A3C">
        <w:tc>
          <w:tcPr>
            <w:tcW w:w="4452" w:type="dxa"/>
          </w:tcPr>
          <w:p w14:paraId="7382C04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 (концерт)</w:t>
            </w:r>
          </w:p>
          <w:p w14:paraId="7A16A9B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14:paraId="527A00E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D80E6D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4524D94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D5A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43A3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167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578D68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408" w:type="dxa"/>
          </w:tcPr>
          <w:p w14:paraId="47CBAF7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музыки, хореограф, режиссер</w:t>
            </w:r>
          </w:p>
        </w:tc>
      </w:tr>
      <w:tr w:rsidR="00ED1A40" w:rsidRPr="00D17BE3" w14:paraId="1351573E" w14:textId="77777777" w:rsidTr="00A21A3C">
        <w:tc>
          <w:tcPr>
            <w:tcW w:w="4452" w:type="dxa"/>
          </w:tcPr>
          <w:p w14:paraId="5C24B86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Акция помощи приюту для животных</w:t>
            </w:r>
          </w:p>
        </w:tc>
        <w:tc>
          <w:tcPr>
            <w:tcW w:w="1248" w:type="dxa"/>
          </w:tcPr>
          <w:p w14:paraId="07C43F0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EB3056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</w:tcPr>
          <w:p w14:paraId="04E2FEB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Маслова Л.П.</w:t>
            </w:r>
          </w:p>
        </w:tc>
      </w:tr>
      <w:tr w:rsidR="00ED1A40" w:rsidRPr="00D17BE3" w14:paraId="79CBFFD9" w14:textId="77777777" w:rsidTr="00A21A3C">
        <w:tc>
          <w:tcPr>
            <w:tcW w:w="4452" w:type="dxa"/>
          </w:tcPr>
          <w:p w14:paraId="328CACE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«Один за всех и все за одного!»</w:t>
            </w:r>
          </w:p>
        </w:tc>
        <w:tc>
          <w:tcPr>
            <w:tcW w:w="1248" w:type="dxa"/>
          </w:tcPr>
          <w:p w14:paraId="59D3044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F57B4C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07-11.10.24</w:t>
            </w:r>
          </w:p>
        </w:tc>
        <w:tc>
          <w:tcPr>
            <w:tcW w:w="2408" w:type="dxa"/>
          </w:tcPr>
          <w:p w14:paraId="32BF8E8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ED1A40" w:rsidRPr="00D17BE3" w14:paraId="6CFF8022" w14:textId="77777777" w:rsidTr="00A21A3C">
        <w:tc>
          <w:tcPr>
            <w:tcW w:w="4452" w:type="dxa"/>
          </w:tcPr>
          <w:p w14:paraId="22231F1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48" w:type="dxa"/>
          </w:tcPr>
          <w:p w14:paraId="386DA25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0F967F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08" w:type="dxa"/>
          </w:tcPr>
          <w:p w14:paraId="5B15C3A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51517CB3" w14:textId="77777777" w:rsidTr="00A21A3C">
        <w:tc>
          <w:tcPr>
            <w:tcW w:w="4452" w:type="dxa"/>
          </w:tcPr>
          <w:p w14:paraId="20E3877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Олимпиец» среди негосударственных образовательных учреждений г. Омск</w:t>
            </w:r>
          </w:p>
        </w:tc>
        <w:tc>
          <w:tcPr>
            <w:tcW w:w="1248" w:type="dxa"/>
          </w:tcPr>
          <w:p w14:paraId="53D0EED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166BB2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21-25.10.2024</w:t>
            </w:r>
          </w:p>
        </w:tc>
        <w:tc>
          <w:tcPr>
            <w:tcW w:w="2408" w:type="dxa"/>
          </w:tcPr>
          <w:p w14:paraId="2D27220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343C2E3B" w14:textId="77777777" w:rsidTr="00A21A3C">
        <w:tc>
          <w:tcPr>
            <w:tcW w:w="4452" w:type="dxa"/>
          </w:tcPr>
          <w:p w14:paraId="3E29B92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народного единства:</w:t>
            </w:r>
          </w:p>
          <w:p w14:paraId="61B16DC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Видео открытка «Горжусь своим народом»</w:t>
            </w:r>
          </w:p>
        </w:tc>
        <w:tc>
          <w:tcPr>
            <w:tcW w:w="1248" w:type="dxa"/>
          </w:tcPr>
          <w:p w14:paraId="6ECE40B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99688B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11-15.11.24</w:t>
            </w:r>
          </w:p>
        </w:tc>
        <w:tc>
          <w:tcPr>
            <w:tcW w:w="2408" w:type="dxa"/>
          </w:tcPr>
          <w:p w14:paraId="1F08EB6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 </w:t>
            </w:r>
          </w:p>
        </w:tc>
      </w:tr>
      <w:tr w:rsidR="00ED1A40" w:rsidRPr="00D17BE3" w14:paraId="513E7ED2" w14:textId="77777777" w:rsidTr="00A21A3C">
        <w:tc>
          <w:tcPr>
            <w:tcW w:w="4452" w:type="dxa"/>
          </w:tcPr>
          <w:p w14:paraId="03C6566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День ученика </w:t>
            </w:r>
          </w:p>
        </w:tc>
        <w:tc>
          <w:tcPr>
            <w:tcW w:w="1248" w:type="dxa"/>
          </w:tcPr>
          <w:p w14:paraId="6AEDF73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6313F6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08" w:type="dxa"/>
          </w:tcPr>
          <w:p w14:paraId="6A5B725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Учителя чтения, учителя изо и технологии</w:t>
            </w:r>
          </w:p>
        </w:tc>
      </w:tr>
      <w:tr w:rsidR="00ED1A40" w:rsidRPr="00D17BE3" w14:paraId="49A3A946" w14:textId="77777777" w:rsidTr="00A21A3C">
        <w:tc>
          <w:tcPr>
            <w:tcW w:w="4452" w:type="dxa"/>
          </w:tcPr>
          <w:p w14:paraId="65942AD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48" w:type="dxa"/>
          </w:tcPr>
          <w:p w14:paraId="003D1B5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34E447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2408" w:type="dxa"/>
          </w:tcPr>
          <w:p w14:paraId="2CA4CEF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024491AF" w14:textId="77777777" w:rsidTr="00A21A3C">
        <w:tc>
          <w:tcPr>
            <w:tcW w:w="4452" w:type="dxa"/>
          </w:tcPr>
          <w:p w14:paraId="26A1C55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271C451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2935CD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08" w:type="dxa"/>
          </w:tcPr>
          <w:p w14:paraId="6A5CB97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5ECE229B" w14:textId="77777777" w:rsidTr="00A21A3C">
        <w:tc>
          <w:tcPr>
            <w:tcW w:w="4452" w:type="dxa"/>
          </w:tcPr>
          <w:p w14:paraId="1B95A39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Благотворительное соревнование по сбору макулатуры</w:t>
            </w:r>
          </w:p>
        </w:tc>
        <w:tc>
          <w:tcPr>
            <w:tcW w:w="1248" w:type="dxa"/>
          </w:tcPr>
          <w:p w14:paraId="56B0C5F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1" w:type="dxa"/>
          </w:tcPr>
          <w:p w14:paraId="56A7B93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8" w:type="dxa"/>
          </w:tcPr>
          <w:p w14:paraId="7B78A7E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1A40" w:rsidRPr="00D17BE3" w14:paraId="28CA31C3" w14:textId="77777777" w:rsidTr="00A21A3C">
        <w:trPr>
          <w:trHeight w:val="916"/>
        </w:trPr>
        <w:tc>
          <w:tcPr>
            <w:tcW w:w="4452" w:type="dxa"/>
          </w:tcPr>
          <w:p w14:paraId="25127E7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1 триместра</w:t>
            </w:r>
          </w:p>
        </w:tc>
        <w:tc>
          <w:tcPr>
            <w:tcW w:w="1248" w:type="dxa"/>
          </w:tcPr>
          <w:p w14:paraId="518B1D4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60EF42D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5E8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EC2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338CFC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08" w:type="dxa"/>
          </w:tcPr>
          <w:p w14:paraId="15884BA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ЗДУВР, педагогический коллектив</w:t>
            </w:r>
          </w:p>
        </w:tc>
      </w:tr>
      <w:tr w:rsidR="00ED1A40" w:rsidRPr="00D17BE3" w14:paraId="5D6C5238" w14:textId="77777777" w:rsidTr="00A21A3C">
        <w:tc>
          <w:tcPr>
            <w:tcW w:w="4452" w:type="dxa"/>
          </w:tcPr>
          <w:p w14:paraId="6FE3CA3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248" w:type="dxa"/>
          </w:tcPr>
          <w:p w14:paraId="10D2CCE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20A55C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12-13.12.24</w:t>
            </w:r>
          </w:p>
        </w:tc>
        <w:tc>
          <w:tcPr>
            <w:tcW w:w="2408" w:type="dxa"/>
          </w:tcPr>
          <w:p w14:paraId="6188F00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истории и обществознания, учителя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окр.мира</w:t>
            </w:r>
            <w:proofErr w:type="spellEnd"/>
            <w:proofErr w:type="gramEnd"/>
          </w:p>
        </w:tc>
      </w:tr>
      <w:tr w:rsidR="00ED1A40" w:rsidRPr="00D17BE3" w14:paraId="0C5F482F" w14:textId="77777777" w:rsidTr="00A21A3C">
        <w:tc>
          <w:tcPr>
            <w:tcW w:w="4452" w:type="dxa"/>
          </w:tcPr>
          <w:p w14:paraId="1F9B28D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Неделя угощения птиц и белок:</w:t>
            </w:r>
          </w:p>
          <w:p w14:paraId="1E7B0C5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изготовление и размещение кормушек</w:t>
            </w:r>
          </w:p>
          <w:p w14:paraId="7196051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34EB4E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vMerge w:val="restart"/>
          </w:tcPr>
          <w:p w14:paraId="1D7FB2F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02-06.12.24</w:t>
            </w:r>
          </w:p>
        </w:tc>
        <w:tc>
          <w:tcPr>
            <w:tcW w:w="2408" w:type="dxa"/>
          </w:tcPr>
          <w:p w14:paraId="4700FFB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труда</w:t>
            </w:r>
          </w:p>
        </w:tc>
      </w:tr>
      <w:tr w:rsidR="00ED1A40" w:rsidRPr="00D17BE3" w14:paraId="76050D78" w14:textId="77777777" w:rsidTr="00A21A3C">
        <w:tc>
          <w:tcPr>
            <w:tcW w:w="4452" w:type="dxa"/>
          </w:tcPr>
          <w:p w14:paraId="3E60DCB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снежных ангелов</w:t>
            </w:r>
          </w:p>
        </w:tc>
        <w:tc>
          <w:tcPr>
            <w:tcW w:w="1248" w:type="dxa"/>
          </w:tcPr>
          <w:p w14:paraId="2500F1D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  <w:vMerge/>
          </w:tcPr>
          <w:p w14:paraId="304A7AE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3459D9C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ED1A40" w:rsidRPr="00D17BE3" w14:paraId="0CF44D73" w14:textId="77777777" w:rsidTr="00A21A3C">
        <w:tc>
          <w:tcPr>
            <w:tcW w:w="4452" w:type="dxa"/>
          </w:tcPr>
          <w:p w14:paraId="3AE2B4C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покорения вершин: ярмарка талантов (мастер-классы от классов)</w:t>
            </w:r>
          </w:p>
        </w:tc>
        <w:tc>
          <w:tcPr>
            <w:tcW w:w="1248" w:type="dxa"/>
          </w:tcPr>
          <w:p w14:paraId="263EC7D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185FCE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408" w:type="dxa"/>
          </w:tcPr>
          <w:p w14:paraId="1C448D7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родители, уч-ся</w:t>
            </w:r>
          </w:p>
        </w:tc>
      </w:tr>
      <w:tr w:rsidR="00ED1A40" w:rsidRPr="00D17BE3" w14:paraId="24D6FA6F" w14:textId="77777777" w:rsidTr="00A21A3C">
        <w:tc>
          <w:tcPr>
            <w:tcW w:w="4452" w:type="dxa"/>
          </w:tcPr>
          <w:p w14:paraId="134BFD3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Новогодние праздники:</w:t>
            </w:r>
          </w:p>
          <w:p w14:paraId="653EB31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Украшение кабинетов</w:t>
            </w:r>
          </w:p>
          <w:p w14:paraId="3168B64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  <w:p w14:paraId="192645A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  <w:p w14:paraId="6C4AA21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E2F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Рождественские традиции Германии, Франции, Англии</w:t>
            </w:r>
          </w:p>
        </w:tc>
        <w:tc>
          <w:tcPr>
            <w:tcW w:w="1248" w:type="dxa"/>
          </w:tcPr>
          <w:p w14:paraId="4F68B1F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2BF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3C7FD8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FA09A0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23-30.12.24</w:t>
            </w:r>
          </w:p>
        </w:tc>
        <w:tc>
          <w:tcPr>
            <w:tcW w:w="2408" w:type="dxa"/>
          </w:tcPr>
          <w:p w14:paraId="1F4128D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ИЗО, режиссер, хореограф</w:t>
            </w:r>
          </w:p>
          <w:p w14:paraId="21C8084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A60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ED1A40" w:rsidRPr="00D17BE3" w14:paraId="76DF140B" w14:textId="77777777" w:rsidTr="00A21A3C">
        <w:tc>
          <w:tcPr>
            <w:tcW w:w="4452" w:type="dxa"/>
          </w:tcPr>
          <w:p w14:paraId="6652432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телевидения в России:</w:t>
            </w:r>
          </w:p>
          <w:p w14:paraId="7CE6E5F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просмотры передач в классах, фойе</w:t>
            </w:r>
          </w:p>
          <w:p w14:paraId="41101FE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игры в стиле телепередач/из телепередач на уроках и после</w:t>
            </w:r>
          </w:p>
        </w:tc>
        <w:tc>
          <w:tcPr>
            <w:tcW w:w="1248" w:type="dxa"/>
          </w:tcPr>
          <w:p w14:paraId="22A584C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42E3197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408" w:type="dxa"/>
          </w:tcPr>
          <w:p w14:paraId="1D55926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</w:t>
            </w:r>
          </w:p>
        </w:tc>
      </w:tr>
      <w:tr w:rsidR="00ED1A40" w:rsidRPr="00D17BE3" w14:paraId="364A4795" w14:textId="77777777" w:rsidTr="00A21A3C">
        <w:tc>
          <w:tcPr>
            <w:tcW w:w="4452" w:type="dxa"/>
          </w:tcPr>
          <w:p w14:paraId="6710EFE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- Предметная неделя</w:t>
            </w:r>
          </w:p>
        </w:tc>
        <w:tc>
          <w:tcPr>
            <w:tcW w:w="1248" w:type="dxa"/>
          </w:tcPr>
          <w:p w14:paraId="0FCFEE7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6FB657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03-07.02.25</w:t>
            </w:r>
          </w:p>
        </w:tc>
        <w:tc>
          <w:tcPr>
            <w:tcW w:w="2408" w:type="dxa"/>
          </w:tcPr>
          <w:p w14:paraId="6570DFE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педагоги школы, методист</w:t>
            </w:r>
          </w:p>
        </w:tc>
      </w:tr>
      <w:tr w:rsidR="00ED1A40" w:rsidRPr="00D17BE3" w14:paraId="5B7D9181" w14:textId="77777777" w:rsidTr="00A21A3C">
        <w:tc>
          <w:tcPr>
            <w:tcW w:w="4452" w:type="dxa"/>
          </w:tcPr>
          <w:p w14:paraId="5AA8EE7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любви</w:t>
            </w:r>
          </w:p>
        </w:tc>
        <w:tc>
          <w:tcPr>
            <w:tcW w:w="1248" w:type="dxa"/>
          </w:tcPr>
          <w:p w14:paraId="1DD1A5E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ED536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2408" w:type="dxa"/>
          </w:tcPr>
          <w:p w14:paraId="24A7FC0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ED1A40" w:rsidRPr="00D17BE3" w14:paraId="177A479D" w14:textId="77777777" w:rsidTr="00A21A3C">
        <w:tc>
          <w:tcPr>
            <w:tcW w:w="4452" w:type="dxa"/>
          </w:tcPr>
          <w:p w14:paraId="7B43FBB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Отечества:</w:t>
            </w:r>
          </w:p>
          <w:p w14:paraId="7A1BC2D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музыкальная гостиная</w:t>
            </w:r>
          </w:p>
          <w:p w14:paraId="160E909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248" w:type="dxa"/>
          </w:tcPr>
          <w:p w14:paraId="47CDCCA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3D309CF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D02DDC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408" w:type="dxa"/>
          </w:tcPr>
          <w:p w14:paraId="4203665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классные руководители, учителя физической культуры</w:t>
            </w:r>
          </w:p>
        </w:tc>
      </w:tr>
      <w:tr w:rsidR="00ED1A40" w:rsidRPr="00D17BE3" w14:paraId="6F6CC1F3" w14:textId="77777777" w:rsidTr="00A21A3C">
        <w:tc>
          <w:tcPr>
            <w:tcW w:w="4452" w:type="dxa"/>
          </w:tcPr>
          <w:p w14:paraId="491A1F5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Письмо и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подарок  солдату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– поздравление военнослужащих войсковой части 7543</w:t>
            </w:r>
          </w:p>
        </w:tc>
        <w:tc>
          <w:tcPr>
            <w:tcW w:w="1248" w:type="dxa"/>
          </w:tcPr>
          <w:p w14:paraId="0A31F7A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9F64C0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10-21.02.25</w:t>
            </w:r>
          </w:p>
        </w:tc>
        <w:tc>
          <w:tcPr>
            <w:tcW w:w="2408" w:type="dxa"/>
          </w:tcPr>
          <w:p w14:paraId="38CEC51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ЗДУВР,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., учителя-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A40" w:rsidRPr="00D17BE3" w14:paraId="337CADDC" w14:textId="77777777" w:rsidTr="00A21A3C">
        <w:tc>
          <w:tcPr>
            <w:tcW w:w="4452" w:type="dxa"/>
          </w:tcPr>
          <w:p w14:paraId="3A596E0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2 триместра</w:t>
            </w:r>
          </w:p>
        </w:tc>
        <w:tc>
          <w:tcPr>
            <w:tcW w:w="1248" w:type="dxa"/>
          </w:tcPr>
          <w:p w14:paraId="13DDF76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568F87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08" w:type="dxa"/>
          </w:tcPr>
          <w:p w14:paraId="6711DDF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tr w:rsidR="00ED1A40" w:rsidRPr="00D17BE3" w14:paraId="1E40D7E5" w14:textId="77777777" w:rsidTr="00A21A3C">
        <w:tc>
          <w:tcPr>
            <w:tcW w:w="4452" w:type="dxa"/>
          </w:tcPr>
          <w:p w14:paraId="5126B10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1248" w:type="dxa"/>
          </w:tcPr>
          <w:p w14:paraId="546341A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7EDA55C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24.02-28.02.25</w:t>
            </w:r>
          </w:p>
        </w:tc>
        <w:tc>
          <w:tcPr>
            <w:tcW w:w="2408" w:type="dxa"/>
          </w:tcPr>
          <w:p w14:paraId="191A3A7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учителя-предметники, классные руководители</w:t>
            </w:r>
          </w:p>
        </w:tc>
      </w:tr>
      <w:tr w:rsidR="00ED1A40" w:rsidRPr="00D17BE3" w14:paraId="5B23A153" w14:textId="77777777" w:rsidTr="00A21A3C">
        <w:tc>
          <w:tcPr>
            <w:tcW w:w="4452" w:type="dxa"/>
          </w:tcPr>
          <w:p w14:paraId="38A733A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(концерт)</w:t>
            </w:r>
          </w:p>
        </w:tc>
        <w:tc>
          <w:tcPr>
            <w:tcW w:w="1248" w:type="dxa"/>
          </w:tcPr>
          <w:p w14:paraId="0176324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E7319F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2408" w:type="dxa"/>
          </w:tcPr>
          <w:p w14:paraId="10B7181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хореограф, режиссер, классные руководители</w:t>
            </w:r>
          </w:p>
        </w:tc>
      </w:tr>
      <w:tr w:rsidR="00ED1A40" w:rsidRPr="00D17BE3" w14:paraId="550E1875" w14:textId="77777777" w:rsidTr="00A21A3C">
        <w:tc>
          <w:tcPr>
            <w:tcW w:w="4452" w:type="dxa"/>
          </w:tcPr>
          <w:p w14:paraId="00F0DE7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Всемирному дню театра посвящается: Школьная театральная весна: конкурс театральных миниатюр</w:t>
            </w:r>
          </w:p>
        </w:tc>
        <w:tc>
          <w:tcPr>
            <w:tcW w:w="1248" w:type="dxa"/>
          </w:tcPr>
          <w:p w14:paraId="3393F77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E886CF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408" w:type="dxa"/>
          </w:tcPr>
          <w:p w14:paraId="62C9069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литературы, режиссер</w:t>
            </w:r>
          </w:p>
        </w:tc>
      </w:tr>
      <w:tr w:rsidR="00ED1A40" w:rsidRPr="00D17BE3" w14:paraId="6F05309A" w14:textId="77777777" w:rsidTr="00A21A3C">
        <w:tc>
          <w:tcPr>
            <w:tcW w:w="4452" w:type="dxa"/>
          </w:tcPr>
          <w:p w14:paraId="18CD1F4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Неделя космонавтики</w:t>
            </w:r>
          </w:p>
          <w:p w14:paraId="10362B1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Конкурс видео клипов</w:t>
            </w:r>
          </w:p>
          <w:p w14:paraId="092080C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классов</w:t>
            </w:r>
          </w:p>
          <w:p w14:paraId="3EF82CB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1D7BEE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1-11:</w:t>
            </w:r>
          </w:p>
          <w:p w14:paraId="5CC3384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14:paraId="4853A50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BEF138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CDD46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07-11.04.25</w:t>
            </w:r>
          </w:p>
          <w:p w14:paraId="4C5B290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935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EBE210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ИЗО, труда,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инфрматики</w:t>
            </w:r>
            <w:proofErr w:type="spellEnd"/>
          </w:p>
        </w:tc>
      </w:tr>
      <w:tr w:rsidR="00ED1A40" w:rsidRPr="00D17BE3" w14:paraId="11D5AB71" w14:textId="77777777" w:rsidTr="00A21A3C">
        <w:tc>
          <w:tcPr>
            <w:tcW w:w="4452" w:type="dxa"/>
          </w:tcPr>
          <w:p w14:paraId="35266CD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Общешкольная зарница, посвященная Победе в ВОВ</w:t>
            </w:r>
          </w:p>
          <w:p w14:paraId="1E2A7FB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Награждение команды-победителя в Зарнице</w:t>
            </w:r>
          </w:p>
        </w:tc>
        <w:tc>
          <w:tcPr>
            <w:tcW w:w="1248" w:type="dxa"/>
          </w:tcPr>
          <w:p w14:paraId="5F71B8B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8C8114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14:paraId="1E4BD7F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EC4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2408" w:type="dxa"/>
          </w:tcPr>
          <w:p w14:paraId="117D5FE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учителя-предметники</w:t>
            </w:r>
          </w:p>
        </w:tc>
      </w:tr>
      <w:tr w:rsidR="00ED1A40" w:rsidRPr="00D17BE3" w14:paraId="5F2D65FF" w14:textId="77777777" w:rsidTr="00A21A3C">
        <w:tc>
          <w:tcPr>
            <w:tcW w:w="4452" w:type="dxa"/>
          </w:tcPr>
          <w:p w14:paraId="4D1EC53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48" w:type="dxa"/>
          </w:tcPr>
          <w:p w14:paraId="3080036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A0E6F8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56D8D52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14:paraId="5776D7F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2408" w:type="dxa"/>
          </w:tcPr>
          <w:p w14:paraId="0549116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учитель музыки, хореограф, классные руководители</w:t>
            </w:r>
          </w:p>
        </w:tc>
      </w:tr>
      <w:tr w:rsidR="00ED1A40" w:rsidRPr="00D17BE3" w14:paraId="21783190" w14:textId="77777777" w:rsidTr="00A21A3C">
        <w:tc>
          <w:tcPr>
            <w:tcW w:w="4452" w:type="dxa"/>
          </w:tcPr>
          <w:p w14:paraId="6BAECFB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Благотворительное соревнование по сбору макулатуры</w:t>
            </w:r>
          </w:p>
        </w:tc>
        <w:tc>
          <w:tcPr>
            <w:tcW w:w="1248" w:type="dxa"/>
          </w:tcPr>
          <w:p w14:paraId="2C635E6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1" w:type="dxa"/>
          </w:tcPr>
          <w:p w14:paraId="7B2A1EE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8" w:type="dxa"/>
          </w:tcPr>
          <w:p w14:paraId="19EFD98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1A40" w:rsidRPr="00D17BE3" w14:paraId="6B2FFCCA" w14:textId="77777777" w:rsidTr="00A21A3C">
        <w:trPr>
          <w:trHeight w:val="1655"/>
        </w:trPr>
        <w:tc>
          <w:tcPr>
            <w:tcW w:w="4452" w:type="dxa"/>
          </w:tcPr>
          <w:p w14:paraId="1B1212E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248" w:type="dxa"/>
          </w:tcPr>
          <w:p w14:paraId="1F6C7E4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35AA3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9E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8FF856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035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1666C1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54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D68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801736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0AB5DE8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019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3975C7B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A9B4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58A2F12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CF7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14:paraId="7FC6080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ЗДУВР, классные руководители, учитель музыки, хореограф, режиссер</w:t>
            </w:r>
          </w:p>
        </w:tc>
      </w:tr>
      <w:tr w:rsidR="00ED1A40" w:rsidRPr="00D17BE3" w14:paraId="1606B771" w14:textId="77777777" w:rsidTr="00A21A3C">
        <w:trPr>
          <w:trHeight w:val="708"/>
        </w:trPr>
        <w:tc>
          <w:tcPr>
            <w:tcW w:w="4452" w:type="dxa"/>
          </w:tcPr>
          <w:p w14:paraId="2B01CD6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Линейка-награждение по окончанию 3 триместра и года</w:t>
            </w:r>
          </w:p>
        </w:tc>
        <w:tc>
          <w:tcPr>
            <w:tcW w:w="1248" w:type="dxa"/>
          </w:tcPr>
          <w:p w14:paraId="7F3140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1" w:type="dxa"/>
          </w:tcPr>
          <w:p w14:paraId="1F838FA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2408" w:type="dxa"/>
          </w:tcPr>
          <w:p w14:paraId="152A623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bookmarkEnd w:id="41"/>
    </w:tbl>
    <w:p w14:paraId="1AB82D44" w14:textId="77777777" w:rsidR="00ED1A40" w:rsidRPr="00D17BE3" w:rsidRDefault="00ED1A40" w:rsidP="00ED1A40">
      <w:pPr>
        <w:rPr>
          <w:rFonts w:ascii="Times New Roman" w:hAnsi="Times New Roman" w:cs="Times New Roman"/>
          <w:sz w:val="24"/>
          <w:szCs w:val="24"/>
        </w:rPr>
      </w:pPr>
    </w:p>
    <w:p w14:paraId="26AD3A8F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«Урочная деятельность»</w:t>
      </w:r>
    </w:p>
    <w:tbl>
      <w:tblPr>
        <w:tblStyle w:val="a6"/>
        <w:tblW w:w="9639" w:type="dxa"/>
        <w:tblInd w:w="279" w:type="dxa"/>
        <w:tblLook w:val="04A0" w:firstRow="1" w:lastRow="0" w:firstColumn="1" w:lastColumn="0" w:noHBand="0" w:noVBand="1"/>
      </w:tblPr>
      <w:tblGrid>
        <w:gridCol w:w="4393"/>
        <w:gridCol w:w="1276"/>
        <w:gridCol w:w="1559"/>
        <w:gridCol w:w="2411"/>
      </w:tblGrid>
      <w:tr w:rsidR="00ED1A40" w:rsidRPr="00D17BE3" w14:paraId="41F43ADE" w14:textId="77777777" w:rsidTr="00A21A3C">
        <w:tc>
          <w:tcPr>
            <w:tcW w:w="4393" w:type="dxa"/>
          </w:tcPr>
          <w:p w14:paraId="5EAC43E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11B611D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14:paraId="10D6666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1" w:type="dxa"/>
          </w:tcPr>
          <w:p w14:paraId="0C23515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040EE191" w14:textId="77777777" w:rsidTr="00A21A3C">
        <w:tc>
          <w:tcPr>
            <w:tcW w:w="4393" w:type="dxa"/>
          </w:tcPr>
          <w:p w14:paraId="51831C5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жизни и способы его формирования»</w:t>
            </w:r>
          </w:p>
        </w:tc>
        <w:tc>
          <w:tcPr>
            <w:tcW w:w="1276" w:type="dxa"/>
          </w:tcPr>
          <w:p w14:paraId="2DE2BFD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6EE7A36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09.2024</w:t>
            </w:r>
          </w:p>
        </w:tc>
        <w:tc>
          <w:tcPr>
            <w:tcW w:w="2411" w:type="dxa"/>
          </w:tcPr>
          <w:p w14:paraId="47758F7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4286A0CF" w14:textId="77777777" w:rsidTr="00A21A3C">
        <w:tc>
          <w:tcPr>
            <w:tcW w:w="4393" w:type="dxa"/>
          </w:tcPr>
          <w:p w14:paraId="49F036C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«Язык – важнейшее средство общения»</w:t>
            </w:r>
          </w:p>
        </w:tc>
        <w:tc>
          <w:tcPr>
            <w:tcW w:w="1276" w:type="dxa"/>
          </w:tcPr>
          <w:p w14:paraId="1F71D4C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CFD568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09.2024</w:t>
            </w:r>
          </w:p>
        </w:tc>
        <w:tc>
          <w:tcPr>
            <w:tcW w:w="2411" w:type="dxa"/>
          </w:tcPr>
          <w:p w14:paraId="4DEE1AC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Левушкина Е.Г.  </w:t>
            </w:r>
          </w:p>
        </w:tc>
      </w:tr>
      <w:tr w:rsidR="00ED1A40" w:rsidRPr="00D17BE3" w14:paraId="476A9F50" w14:textId="77777777" w:rsidTr="00A21A3C">
        <w:tc>
          <w:tcPr>
            <w:tcW w:w="4393" w:type="dxa"/>
          </w:tcPr>
          <w:p w14:paraId="41D3EE7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Мастер класс «открытка ко дню Матери»</w:t>
            </w:r>
          </w:p>
        </w:tc>
        <w:tc>
          <w:tcPr>
            <w:tcW w:w="1276" w:type="dxa"/>
          </w:tcPr>
          <w:p w14:paraId="7A70B0E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14:paraId="503EC3E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14:paraId="12EDC9F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Педагог-психолог, преподаватель технологии</w:t>
            </w:r>
          </w:p>
        </w:tc>
      </w:tr>
      <w:tr w:rsidR="00ED1A40" w:rsidRPr="00D17BE3" w14:paraId="343E47A5" w14:textId="77777777" w:rsidTr="00A21A3C">
        <w:tc>
          <w:tcPr>
            <w:tcW w:w="4393" w:type="dxa"/>
          </w:tcPr>
          <w:p w14:paraId="606EA6F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Мастер класс «травяной венок»</w:t>
            </w:r>
          </w:p>
        </w:tc>
        <w:tc>
          <w:tcPr>
            <w:tcW w:w="1276" w:type="dxa"/>
          </w:tcPr>
          <w:p w14:paraId="10072E1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E7FE73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</w:tcPr>
          <w:p w14:paraId="0BD6386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преподаватель технологии </w:t>
            </w:r>
          </w:p>
        </w:tc>
      </w:tr>
      <w:tr w:rsidR="00ED1A40" w:rsidRPr="00D17BE3" w14:paraId="58DF2E77" w14:textId="77777777" w:rsidTr="00A21A3C">
        <w:tc>
          <w:tcPr>
            <w:tcW w:w="4393" w:type="dxa"/>
          </w:tcPr>
          <w:p w14:paraId="544F4D5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добра и уважения Внеклассное чтение по рассказу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Ю.Яковлева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Земли»</w:t>
            </w:r>
          </w:p>
        </w:tc>
        <w:tc>
          <w:tcPr>
            <w:tcW w:w="1276" w:type="dxa"/>
          </w:tcPr>
          <w:p w14:paraId="01562E7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2413F6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411" w:type="dxa"/>
          </w:tcPr>
          <w:p w14:paraId="7C29564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D1A40" w:rsidRPr="00D17BE3" w14:paraId="30FA1AFA" w14:textId="77777777" w:rsidTr="00A21A3C">
        <w:tc>
          <w:tcPr>
            <w:tcW w:w="4393" w:type="dxa"/>
          </w:tcPr>
          <w:p w14:paraId="05067B4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Моя Родина-Россия </w:t>
            </w:r>
          </w:p>
          <w:p w14:paraId="64B30EE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0A1A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45600F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411" w:type="dxa"/>
          </w:tcPr>
          <w:p w14:paraId="5270159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05E9B4BA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6F71E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tbl>
      <w:tblPr>
        <w:tblStyle w:val="a6"/>
        <w:tblW w:w="9639" w:type="dxa"/>
        <w:tblInd w:w="279" w:type="dxa"/>
        <w:tblLook w:val="04A0" w:firstRow="1" w:lastRow="0" w:firstColumn="1" w:lastColumn="0" w:noHBand="0" w:noVBand="1"/>
      </w:tblPr>
      <w:tblGrid>
        <w:gridCol w:w="3855"/>
        <w:gridCol w:w="1136"/>
        <w:gridCol w:w="1512"/>
        <w:gridCol w:w="3136"/>
      </w:tblGrid>
      <w:tr w:rsidR="00ED1A40" w:rsidRPr="00D17BE3" w14:paraId="001C781E" w14:textId="77777777" w:rsidTr="00A21A3C">
        <w:trPr>
          <w:trHeight w:val="898"/>
        </w:trPr>
        <w:tc>
          <w:tcPr>
            <w:tcW w:w="3855" w:type="dxa"/>
          </w:tcPr>
          <w:p w14:paraId="790338E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136" w:type="dxa"/>
          </w:tcPr>
          <w:p w14:paraId="0BAACB4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12" w:type="dxa"/>
          </w:tcPr>
          <w:p w14:paraId="32449EF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6" w:type="dxa"/>
          </w:tcPr>
          <w:p w14:paraId="0D93F4A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664E597E" w14:textId="77777777" w:rsidTr="00A21A3C">
        <w:trPr>
          <w:trHeight w:val="484"/>
        </w:trPr>
        <w:tc>
          <w:tcPr>
            <w:tcW w:w="3855" w:type="dxa"/>
          </w:tcPr>
          <w:p w14:paraId="5F38D02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Выбор учащимися класса кружков, студий, секций для посещения в 2024-2025 уч. году</w:t>
            </w:r>
          </w:p>
        </w:tc>
        <w:tc>
          <w:tcPr>
            <w:tcW w:w="1136" w:type="dxa"/>
          </w:tcPr>
          <w:p w14:paraId="2195EC9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12" w:type="dxa"/>
          </w:tcPr>
          <w:p w14:paraId="0FA23A3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15.09.2024</w:t>
            </w:r>
          </w:p>
        </w:tc>
        <w:tc>
          <w:tcPr>
            <w:tcW w:w="3136" w:type="dxa"/>
          </w:tcPr>
          <w:p w14:paraId="5DA0364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классный руководитель</w:t>
            </w:r>
          </w:p>
        </w:tc>
      </w:tr>
      <w:tr w:rsidR="00ED1A40" w:rsidRPr="00D17BE3" w14:paraId="54005764" w14:textId="77777777" w:rsidTr="00A21A3C">
        <w:trPr>
          <w:trHeight w:val="484"/>
        </w:trPr>
        <w:tc>
          <w:tcPr>
            <w:tcW w:w="3855" w:type="dxa"/>
          </w:tcPr>
          <w:p w14:paraId="66CC169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учащихся, которые они приготовили в рамках кружков, секций, студий </w:t>
            </w:r>
          </w:p>
        </w:tc>
        <w:tc>
          <w:tcPr>
            <w:tcW w:w="1136" w:type="dxa"/>
          </w:tcPr>
          <w:p w14:paraId="3E8C1E5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512" w:type="dxa"/>
          </w:tcPr>
          <w:p w14:paraId="2075986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3136" w:type="dxa"/>
          </w:tcPr>
          <w:p w14:paraId="5A6446E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классный руководитель</w:t>
            </w:r>
          </w:p>
        </w:tc>
      </w:tr>
      <w:tr w:rsidR="00ED1A40" w:rsidRPr="00D17BE3" w14:paraId="5FCE8F5E" w14:textId="77777777" w:rsidTr="00A21A3C">
        <w:trPr>
          <w:trHeight w:val="484"/>
        </w:trPr>
        <w:tc>
          <w:tcPr>
            <w:tcW w:w="3855" w:type="dxa"/>
          </w:tcPr>
          <w:p w14:paraId="2C258AD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Представление учащимися, состоящими в объединении «школьные медиа», брошюр на тему «простое решение сложных проблем»</w:t>
            </w:r>
          </w:p>
        </w:tc>
        <w:tc>
          <w:tcPr>
            <w:tcW w:w="1136" w:type="dxa"/>
          </w:tcPr>
          <w:p w14:paraId="374D43E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12" w:type="dxa"/>
          </w:tcPr>
          <w:p w14:paraId="2A34072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6" w:type="dxa"/>
          </w:tcPr>
          <w:p w14:paraId="29027EF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ED1A40" w:rsidRPr="00D17BE3" w14:paraId="533015BD" w14:textId="77777777" w:rsidTr="00A21A3C">
        <w:trPr>
          <w:trHeight w:val="484"/>
        </w:trPr>
        <w:tc>
          <w:tcPr>
            <w:tcW w:w="3855" w:type="dxa"/>
          </w:tcPr>
          <w:p w14:paraId="125EF2B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Фото мастер-класс «мир наизнанку» </w:t>
            </w:r>
          </w:p>
        </w:tc>
        <w:tc>
          <w:tcPr>
            <w:tcW w:w="1136" w:type="dxa"/>
          </w:tcPr>
          <w:p w14:paraId="5F927A6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116F6B9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6" w:type="dxa"/>
          </w:tcPr>
          <w:p w14:paraId="7A7E1D1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ED1A40" w:rsidRPr="00D17BE3" w14:paraId="41C6F56B" w14:textId="77777777" w:rsidTr="00A21A3C">
        <w:trPr>
          <w:trHeight w:val="484"/>
        </w:trPr>
        <w:tc>
          <w:tcPr>
            <w:tcW w:w="3855" w:type="dxa"/>
          </w:tcPr>
          <w:p w14:paraId="76BEC7A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Спортивный кружок по «Флорболу»</w:t>
            </w:r>
          </w:p>
        </w:tc>
        <w:tc>
          <w:tcPr>
            <w:tcW w:w="1136" w:type="dxa"/>
          </w:tcPr>
          <w:p w14:paraId="0FFE434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12" w:type="dxa"/>
          </w:tcPr>
          <w:p w14:paraId="286722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17B2CF4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4050F5DC" w14:textId="77777777" w:rsidTr="00A21A3C">
        <w:trPr>
          <w:trHeight w:val="484"/>
        </w:trPr>
        <w:tc>
          <w:tcPr>
            <w:tcW w:w="3855" w:type="dxa"/>
          </w:tcPr>
          <w:p w14:paraId="08C1D1C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6" w:type="dxa"/>
          </w:tcPr>
          <w:p w14:paraId="0E9A8DB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5A3AD8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12" w:type="dxa"/>
          </w:tcPr>
          <w:p w14:paraId="1E9FFDB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7AD45F1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179D0552" w14:textId="77777777" w:rsidTr="00A21A3C">
        <w:trPr>
          <w:trHeight w:val="484"/>
        </w:trPr>
        <w:tc>
          <w:tcPr>
            <w:tcW w:w="3855" w:type="dxa"/>
          </w:tcPr>
          <w:p w14:paraId="7CF4C02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6" w:type="dxa"/>
          </w:tcPr>
          <w:p w14:paraId="547D749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2" w:type="dxa"/>
          </w:tcPr>
          <w:p w14:paraId="6BEE6A3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ВТ, 7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14:paraId="346EBED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A40" w:rsidRPr="00D17BE3" w14:paraId="72B23989" w14:textId="77777777" w:rsidTr="00A21A3C">
        <w:trPr>
          <w:trHeight w:val="484"/>
        </w:trPr>
        <w:tc>
          <w:tcPr>
            <w:tcW w:w="3855" w:type="dxa"/>
          </w:tcPr>
          <w:p w14:paraId="7DE1D6E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6" w:type="dxa"/>
          </w:tcPr>
          <w:p w14:paraId="5BFD698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12" w:type="dxa"/>
          </w:tcPr>
          <w:p w14:paraId="23C545C5" w14:textId="77777777" w:rsidR="00ED1A40" w:rsidRPr="00D10B7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36" w:type="dxa"/>
          </w:tcPr>
          <w:p w14:paraId="62124A1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 В.В. </w:t>
            </w:r>
          </w:p>
        </w:tc>
      </w:tr>
      <w:tr w:rsidR="00ED1A40" w:rsidRPr="00D17BE3" w14:paraId="592993E1" w14:textId="77777777" w:rsidTr="00A21A3C">
        <w:trPr>
          <w:trHeight w:val="484"/>
        </w:trPr>
        <w:tc>
          <w:tcPr>
            <w:tcW w:w="3855" w:type="dxa"/>
          </w:tcPr>
          <w:p w14:paraId="3A563867" w14:textId="77777777" w:rsidR="00ED1A40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1136" w:type="dxa"/>
          </w:tcPr>
          <w:p w14:paraId="18BE962C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6293C5C9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5A17ABE0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А.Ю.</w:t>
            </w:r>
          </w:p>
        </w:tc>
      </w:tr>
      <w:tr w:rsidR="00ED1A40" w:rsidRPr="00D17BE3" w14:paraId="4E3B04DA" w14:textId="77777777" w:rsidTr="00A21A3C">
        <w:trPr>
          <w:trHeight w:val="484"/>
        </w:trPr>
        <w:tc>
          <w:tcPr>
            <w:tcW w:w="3855" w:type="dxa"/>
          </w:tcPr>
          <w:p w14:paraId="2B1B00F9" w14:textId="77777777" w:rsidR="00ED1A40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</w:p>
        </w:tc>
        <w:tc>
          <w:tcPr>
            <w:tcW w:w="1136" w:type="dxa"/>
          </w:tcPr>
          <w:p w14:paraId="460108F4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12" w:type="dxa"/>
          </w:tcPr>
          <w:p w14:paraId="30C150D5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0346CD34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А.Ю. </w:t>
            </w:r>
          </w:p>
        </w:tc>
      </w:tr>
      <w:tr w:rsidR="00ED1A40" w:rsidRPr="00D17BE3" w14:paraId="73EB386F" w14:textId="77777777" w:rsidTr="00A21A3C">
        <w:trPr>
          <w:trHeight w:val="484"/>
        </w:trPr>
        <w:tc>
          <w:tcPr>
            <w:tcW w:w="3855" w:type="dxa"/>
          </w:tcPr>
          <w:p w14:paraId="49360B8B" w14:textId="77777777" w:rsidR="00ED1A40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136" w:type="dxa"/>
          </w:tcPr>
          <w:p w14:paraId="3965B700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14:paraId="0E2A5D3C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14:paraId="0A477F4C" w14:textId="77777777" w:rsidR="00ED1A40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С.Ю.</w:t>
            </w:r>
          </w:p>
        </w:tc>
      </w:tr>
    </w:tbl>
    <w:p w14:paraId="21E0F283" w14:textId="77777777" w:rsidR="00ED1A40" w:rsidRPr="00D17BE3" w:rsidRDefault="00ED1A40" w:rsidP="00ED1A40">
      <w:pPr>
        <w:rPr>
          <w:rFonts w:ascii="Times New Roman" w:hAnsi="Times New Roman" w:cs="Times New Roman"/>
          <w:sz w:val="24"/>
          <w:szCs w:val="24"/>
        </w:rPr>
      </w:pPr>
    </w:p>
    <w:p w14:paraId="4DC44C8D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14:paraId="7EB9A991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BE3">
        <w:rPr>
          <w:rFonts w:ascii="Times New Roman" w:hAnsi="Times New Roman" w:cs="Times New Roman"/>
          <w:b/>
          <w:bCs/>
          <w:sz w:val="24"/>
          <w:szCs w:val="24"/>
        </w:rPr>
        <w:t>(согласно индивидуальным планам классных руководителей, с включением тематических классных часов)</w:t>
      </w:r>
    </w:p>
    <w:tbl>
      <w:tblPr>
        <w:tblStyle w:val="a6"/>
        <w:tblW w:w="9639" w:type="dxa"/>
        <w:tblInd w:w="279" w:type="dxa"/>
        <w:tblLook w:val="04A0" w:firstRow="1" w:lastRow="0" w:firstColumn="1" w:lastColumn="0" w:noHBand="0" w:noVBand="1"/>
      </w:tblPr>
      <w:tblGrid>
        <w:gridCol w:w="4428"/>
        <w:gridCol w:w="1250"/>
        <w:gridCol w:w="1531"/>
        <w:gridCol w:w="2430"/>
      </w:tblGrid>
      <w:tr w:rsidR="00ED1A40" w:rsidRPr="00D17BE3" w14:paraId="14F36CEA" w14:textId="77777777" w:rsidTr="00A21A3C">
        <w:tc>
          <w:tcPr>
            <w:tcW w:w="4428" w:type="dxa"/>
          </w:tcPr>
          <w:p w14:paraId="33AB128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0" w:type="dxa"/>
          </w:tcPr>
          <w:p w14:paraId="44F3238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3EA5F0D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30" w:type="dxa"/>
          </w:tcPr>
          <w:p w14:paraId="7F1648C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ED1A40" w:rsidRPr="00D17BE3" w14:paraId="5455E0B6" w14:textId="77777777" w:rsidTr="00A21A3C">
        <w:trPr>
          <w:trHeight w:val="894"/>
        </w:trPr>
        <w:tc>
          <w:tcPr>
            <w:tcW w:w="4428" w:type="dxa"/>
          </w:tcPr>
          <w:p w14:paraId="59A6067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14:paraId="51535C5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50" w:type="dxa"/>
          </w:tcPr>
          <w:p w14:paraId="060B917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04D92E3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ACFE57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30" w:type="dxa"/>
          </w:tcPr>
          <w:p w14:paraId="34A2605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7157BB31" w14:textId="77777777" w:rsidTr="00A21A3C">
        <w:tc>
          <w:tcPr>
            <w:tcW w:w="4428" w:type="dxa"/>
          </w:tcPr>
          <w:p w14:paraId="7D9A856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из цикла «Разговоры о важном» </w:t>
            </w:r>
          </w:p>
          <w:p w14:paraId="2BFD823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7BE3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https://razgovor.edsoo.ru/</w:t>
              </w:r>
            </w:hyperlink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14:paraId="377A175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1DDE20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Каждый понедельник 1-м уроком</w:t>
            </w:r>
          </w:p>
        </w:tc>
        <w:tc>
          <w:tcPr>
            <w:tcW w:w="2430" w:type="dxa"/>
          </w:tcPr>
          <w:p w14:paraId="18362C8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ED1A40" w:rsidRPr="00D17BE3" w14:paraId="6E3CECC5" w14:textId="77777777" w:rsidTr="00A21A3C">
        <w:tc>
          <w:tcPr>
            <w:tcW w:w="4428" w:type="dxa"/>
          </w:tcPr>
          <w:p w14:paraId="4DB539D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«Наши летние именинники»</w:t>
            </w:r>
          </w:p>
        </w:tc>
        <w:tc>
          <w:tcPr>
            <w:tcW w:w="1250" w:type="dxa"/>
          </w:tcPr>
          <w:p w14:paraId="3C77D9D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5CEE1CC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430" w:type="dxa"/>
          </w:tcPr>
          <w:p w14:paraId="35D2ACD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руководитель. </w:t>
            </w:r>
          </w:p>
        </w:tc>
      </w:tr>
      <w:tr w:rsidR="00ED1A40" w:rsidRPr="00D17BE3" w14:paraId="652AD002" w14:textId="77777777" w:rsidTr="00A21A3C">
        <w:tc>
          <w:tcPr>
            <w:tcW w:w="4428" w:type="dxa"/>
          </w:tcPr>
          <w:p w14:paraId="325444C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«Личная гигиена- залог моего здоровья!»</w:t>
            </w:r>
          </w:p>
        </w:tc>
        <w:tc>
          <w:tcPr>
            <w:tcW w:w="1250" w:type="dxa"/>
          </w:tcPr>
          <w:p w14:paraId="65DEEF2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4890D0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8C65E7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0" w:type="dxa"/>
          </w:tcPr>
          <w:p w14:paraId="3D223A7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53C9178" w14:textId="77777777" w:rsidTr="00A21A3C">
        <w:tc>
          <w:tcPr>
            <w:tcW w:w="4428" w:type="dxa"/>
          </w:tcPr>
          <w:p w14:paraId="367ACD9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</w:t>
            </w:r>
            <w:r w:rsidRPr="00D17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250" w:type="dxa"/>
          </w:tcPr>
          <w:p w14:paraId="202D22A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7E96EE2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F3B42A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0" w:type="dxa"/>
          </w:tcPr>
          <w:p w14:paraId="1F79F87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A069ACA" w14:textId="77777777" w:rsidTr="00A21A3C">
        <w:tc>
          <w:tcPr>
            <w:tcW w:w="4428" w:type="dxa"/>
          </w:tcPr>
          <w:p w14:paraId="1FA5659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Безопасные зимние каникулы. Травматизм во время снежных забав.</w:t>
            </w:r>
          </w:p>
        </w:tc>
        <w:tc>
          <w:tcPr>
            <w:tcW w:w="1250" w:type="dxa"/>
          </w:tcPr>
          <w:p w14:paraId="2736FFC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3FFA92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207E1B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0" w:type="dxa"/>
          </w:tcPr>
          <w:p w14:paraId="036A8F4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0F4262F" w14:textId="77777777" w:rsidTr="00A21A3C">
        <w:tc>
          <w:tcPr>
            <w:tcW w:w="4428" w:type="dxa"/>
          </w:tcPr>
          <w:p w14:paraId="5A6D109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«Влияние рационального питания на растущий организм.»</w:t>
            </w:r>
          </w:p>
        </w:tc>
        <w:tc>
          <w:tcPr>
            <w:tcW w:w="1250" w:type="dxa"/>
          </w:tcPr>
          <w:p w14:paraId="25232E7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51B9674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50BC4B3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</w:tcPr>
          <w:p w14:paraId="629F365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770FBB7" w14:textId="77777777" w:rsidTr="00A21A3C">
        <w:tc>
          <w:tcPr>
            <w:tcW w:w="4428" w:type="dxa"/>
          </w:tcPr>
          <w:p w14:paraId="0169A19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«Хорошая книга- твой друг на всю жизнь»</w:t>
            </w:r>
          </w:p>
        </w:tc>
        <w:tc>
          <w:tcPr>
            <w:tcW w:w="1250" w:type="dxa"/>
          </w:tcPr>
          <w:p w14:paraId="4C698A8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7F53BD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30" w:type="dxa"/>
          </w:tcPr>
          <w:p w14:paraId="660636C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43CAD3A1" w14:textId="77777777" w:rsidTr="00A21A3C">
        <w:tc>
          <w:tcPr>
            <w:tcW w:w="4428" w:type="dxa"/>
          </w:tcPr>
          <w:p w14:paraId="6475598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Дискуссия на тему «Нецензурная лексика: за и против».</w:t>
            </w:r>
          </w:p>
        </w:tc>
        <w:tc>
          <w:tcPr>
            <w:tcW w:w="1250" w:type="dxa"/>
          </w:tcPr>
          <w:p w14:paraId="04F82C7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FCDBED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31E5AF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</w:tcPr>
          <w:p w14:paraId="4E94F6B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0EBF2580" w14:textId="77777777" w:rsidTr="00A21A3C">
        <w:tc>
          <w:tcPr>
            <w:tcW w:w="4428" w:type="dxa"/>
          </w:tcPr>
          <w:p w14:paraId="5725A3F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«Забытые игры наших родителей»</w:t>
            </w:r>
          </w:p>
        </w:tc>
        <w:tc>
          <w:tcPr>
            <w:tcW w:w="1250" w:type="dxa"/>
          </w:tcPr>
          <w:p w14:paraId="5A0F80A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1FC7B60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4B9DF95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</w:tcPr>
          <w:p w14:paraId="0673423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05201D40" w14:textId="77777777" w:rsidTr="00A21A3C">
        <w:tc>
          <w:tcPr>
            <w:tcW w:w="4428" w:type="dxa"/>
          </w:tcPr>
          <w:p w14:paraId="560E4ED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«Безопасные летние каникулы. Техника безопасности при катании на велосипедах, самокатах, роликах.»</w:t>
            </w:r>
          </w:p>
        </w:tc>
        <w:tc>
          <w:tcPr>
            <w:tcW w:w="1250" w:type="dxa"/>
          </w:tcPr>
          <w:p w14:paraId="7DF3F99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13BB852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30" w:type="dxa"/>
          </w:tcPr>
          <w:p w14:paraId="1BF0EF7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6C8FDAE8" w14:textId="77777777" w:rsidTr="00A21A3C">
        <w:tc>
          <w:tcPr>
            <w:tcW w:w="4428" w:type="dxa"/>
          </w:tcPr>
          <w:p w14:paraId="3C0ED26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250" w:type="dxa"/>
          </w:tcPr>
          <w:p w14:paraId="1FA99A9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489BA9E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0" w:type="dxa"/>
          </w:tcPr>
          <w:p w14:paraId="16D10A9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81BC5F1" w14:textId="77777777" w:rsidTr="00A21A3C">
        <w:tc>
          <w:tcPr>
            <w:tcW w:w="4428" w:type="dxa"/>
          </w:tcPr>
          <w:p w14:paraId="65CDDBE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Каникулы без травм</w:t>
            </w:r>
          </w:p>
        </w:tc>
        <w:tc>
          <w:tcPr>
            <w:tcW w:w="1250" w:type="dxa"/>
          </w:tcPr>
          <w:p w14:paraId="257952A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3A63C90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2124B40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611D963B" w14:textId="77777777" w:rsidTr="00A21A3C">
        <w:tc>
          <w:tcPr>
            <w:tcW w:w="4428" w:type="dxa"/>
          </w:tcPr>
          <w:p w14:paraId="7C856E0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Мы за здоровое питание</w:t>
            </w:r>
          </w:p>
        </w:tc>
        <w:tc>
          <w:tcPr>
            <w:tcW w:w="1250" w:type="dxa"/>
          </w:tcPr>
          <w:p w14:paraId="25DA638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4628DE0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</w:tcPr>
          <w:p w14:paraId="28DA7DE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77F8001" w14:textId="77777777" w:rsidTr="00A21A3C">
        <w:tc>
          <w:tcPr>
            <w:tcW w:w="4428" w:type="dxa"/>
          </w:tcPr>
          <w:p w14:paraId="47194AE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Наши права и наши обязанности</w:t>
            </w:r>
          </w:p>
        </w:tc>
        <w:tc>
          <w:tcPr>
            <w:tcW w:w="1250" w:type="dxa"/>
          </w:tcPr>
          <w:p w14:paraId="305C126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5739FA7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</w:tcPr>
          <w:p w14:paraId="664B72C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0D626F87" w14:textId="77777777" w:rsidTr="00A21A3C">
        <w:tc>
          <w:tcPr>
            <w:tcW w:w="4428" w:type="dxa"/>
          </w:tcPr>
          <w:p w14:paraId="715E914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Мир интересов и увлечений</w:t>
            </w:r>
          </w:p>
        </w:tc>
        <w:tc>
          <w:tcPr>
            <w:tcW w:w="1250" w:type="dxa"/>
          </w:tcPr>
          <w:p w14:paraId="53F87F2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7F32C8B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</w:tcPr>
          <w:p w14:paraId="5A4B149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469902FE" w14:textId="77777777" w:rsidTr="00A21A3C">
        <w:tc>
          <w:tcPr>
            <w:tcW w:w="4428" w:type="dxa"/>
          </w:tcPr>
          <w:p w14:paraId="145D532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 я хочу стать?</w:t>
            </w:r>
          </w:p>
        </w:tc>
        <w:tc>
          <w:tcPr>
            <w:tcW w:w="1250" w:type="dxa"/>
          </w:tcPr>
          <w:p w14:paraId="5B4ADE9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624A639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</w:tcPr>
          <w:p w14:paraId="5ADC0AD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ACCDE35" w14:textId="77777777" w:rsidTr="00A21A3C">
        <w:tc>
          <w:tcPr>
            <w:tcW w:w="4428" w:type="dxa"/>
          </w:tcPr>
          <w:p w14:paraId="7714B42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Научись говорить «нет»</w:t>
            </w:r>
          </w:p>
        </w:tc>
        <w:tc>
          <w:tcPr>
            <w:tcW w:w="1250" w:type="dxa"/>
          </w:tcPr>
          <w:p w14:paraId="704FE28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43B2553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0" w:type="dxa"/>
          </w:tcPr>
          <w:p w14:paraId="2B7D23A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4C0AD02" w14:textId="77777777" w:rsidTr="00A21A3C">
        <w:tc>
          <w:tcPr>
            <w:tcW w:w="4428" w:type="dxa"/>
          </w:tcPr>
          <w:p w14:paraId="207587B9" w14:textId="77777777" w:rsidR="00ED1A40" w:rsidRPr="00D17BE3" w:rsidRDefault="00ED1A40" w:rsidP="00A21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подготовить публичное выступление</w:t>
            </w:r>
          </w:p>
        </w:tc>
        <w:tc>
          <w:tcPr>
            <w:tcW w:w="1250" w:type="dxa"/>
          </w:tcPr>
          <w:p w14:paraId="57E4906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7684DB9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0" w:type="dxa"/>
          </w:tcPr>
          <w:p w14:paraId="61E8383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6B32DAB" w14:textId="77777777" w:rsidTr="00A21A3C">
        <w:tc>
          <w:tcPr>
            <w:tcW w:w="4428" w:type="dxa"/>
          </w:tcPr>
          <w:p w14:paraId="0EB9ED36" w14:textId="77777777" w:rsidR="00ED1A40" w:rsidRPr="00D17BE3" w:rsidRDefault="00ED1A40" w:rsidP="00A21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реагировать на стресс?</w:t>
            </w:r>
          </w:p>
        </w:tc>
        <w:tc>
          <w:tcPr>
            <w:tcW w:w="1250" w:type="dxa"/>
          </w:tcPr>
          <w:p w14:paraId="0DCDEF0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3057EB8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</w:tcPr>
          <w:p w14:paraId="37F2BFC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19AD633" w14:textId="77777777" w:rsidTr="00A21A3C">
        <w:tc>
          <w:tcPr>
            <w:tcW w:w="4428" w:type="dxa"/>
          </w:tcPr>
          <w:p w14:paraId="52EC022A" w14:textId="77777777" w:rsidR="00ED1A40" w:rsidRPr="00D17BE3" w:rsidRDefault="00ED1A40" w:rsidP="00A21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Твоя безопасность – в твоих руках</w:t>
            </w:r>
          </w:p>
        </w:tc>
        <w:tc>
          <w:tcPr>
            <w:tcW w:w="1250" w:type="dxa"/>
          </w:tcPr>
          <w:p w14:paraId="431BE7A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2092450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0" w:type="dxa"/>
          </w:tcPr>
          <w:p w14:paraId="266E540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A2AD04F" w14:textId="77777777" w:rsidTr="00A21A3C">
        <w:tc>
          <w:tcPr>
            <w:tcW w:w="4428" w:type="dxa"/>
          </w:tcPr>
          <w:p w14:paraId="5C18692C" w14:textId="77777777" w:rsidR="00ED1A40" w:rsidRPr="00D17BE3" w:rsidRDefault="00ED1A40" w:rsidP="00A21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  по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ПДД Старшие- младшим  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14:paraId="2F87A68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020D932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430" w:type="dxa"/>
          </w:tcPr>
          <w:p w14:paraId="5DD39C9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34DB8B7" w14:textId="77777777" w:rsidTr="00A21A3C">
        <w:tc>
          <w:tcPr>
            <w:tcW w:w="4428" w:type="dxa"/>
          </w:tcPr>
          <w:p w14:paraId="7786187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  Мир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моих увлечений</w:t>
            </w:r>
          </w:p>
        </w:tc>
        <w:tc>
          <w:tcPr>
            <w:tcW w:w="1250" w:type="dxa"/>
          </w:tcPr>
          <w:p w14:paraId="6E64E4F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2FB1CFC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30" w:type="dxa"/>
          </w:tcPr>
          <w:p w14:paraId="537D91C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E37E2CA" w14:textId="77777777" w:rsidTr="00A21A3C">
        <w:tc>
          <w:tcPr>
            <w:tcW w:w="4428" w:type="dxa"/>
          </w:tcPr>
          <w:p w14:paraId="27B3F3E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час. Здоровье- бесценное богатство</w:t>
            </w:r>
          </w:p>
        </w:tc>
        <w:tc>
          <w:tcPr>
            <w:tcW w:w="1250" w:type="dxa"/>
          </w:tcPr>
          <w:p w14:paraId="3DA10AA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6622C72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430" w:type="dxa"/>
          </w:tcPr>
          <w:p w14:paraId="5F3E906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ED1A40" w:rsidRPr="00D17BE3" w14:paraId="0821BDA3" w14:textId="77777777" w:rsidTr="00A21A3C">
        <w:tc>
          <w:tcPr>
            <w:tcW w:w="4428" w:type="dxa"/>
          </w:tcPr>
          <w:p w14:paraId="410451E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час. Мы в ответе за тех, кого приручили</w:t>
            </w:r>
          </w:p>
        </w:tc>
        <w:tc>
          <w:tcPr>
            <w:tcW w:w="1250" w:type="dxa"/>
          </w:tcPr>
          <w:p w14:paraId="5DC5C6D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0769A5A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430" w:type="dxa"/>
          </w:tcPr>
          <w:p w14:paraId="7B04F46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5D4E5EC" w14:textId="77777777" w:rsidTr="00A21A3C">
        <w:tc>
          <w:tcPr>
            <w:tcW w:w="4428" w:type="dxa"/>
          </w:tcPr>
          <w:p w14:paraId="1174C6F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час. Великие открытия человека</w:t>
            </w:r>
          </w:p>
        </w:tc>
        <w:tc>
          <w:tcPr>
            <w:tcW w:w="1250" w:type="dxa"/>
          </w:tcPr>
          <w:p w14:paraId="4802E1A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3196B1C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430" w:type="dxa"/>
          </w:tcPr>
          <w:p w14:paraId="7D2F2CC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FF8FE5B" w14:textId="77777777" w:rsidTr="00A21A3C">
        <w:tc>
          <w:tcPr>
            <w:tcW w:w="4428" w:type="dxa"/>
          </w:tcPr>
          <w:p w14:paraId="2385415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 .Мир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профессий.</w:t>
            </w:r>
          </w:p>
        </w:tc>
        <w:tc>
          <w:tcPr>
            <w:tcW w:w="1250" w:type="dxa"/>
          </w:tcPr>
          <w:p w14:paraId="4A2764D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6454709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430" w:type="dxa"/>
          </w:tcPr>
          <w:p w14:paraId="166FF43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ED1A40" w:rsidRPr="00D17BE3" w14:paraId="6C4A8D3A" w14:textId="77777777" w:rsidTr="00A21A3C">
        <w:tc>
          <w:tcPr>
            <w:tcW w:w="4428" w:type="dxa"/>
          </w:tcPr>
          <w:p w14:paraId="6E42C61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БО Карбышева </w:t>
            </w:r>
          </w:p>
        </w:tc>
        <w:tc>
          <w:tcPr>
            <w:tcW w:w="1250" w:type="dxa"/>
          </w:tcPr>
          <w:p w14:paraId="12B75DA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1F912AD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430" w:type="dxa"/>
          </w:tcPr>
          <w:p w14:paraId="1F2512A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45DB0CEB" w14:textId="77777777" w:rsidTr="00A21A3C">
        <w:tc>
          <w:tcPr>
            <w:tcW w:w="4428" w:type="dxa"/>
          </w:tcPr>
          <w:p w14:paraId="0318D91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Занятия по ПДД (10 занятий по установленной программе)</w:t>
            </w:r>
          </w:p>
        </w:tc>
        <w:tc>
          <w:tcPr>
            <w:tcW w:w="1250" w:type="dxa"/>
          </w:tcPr>
          <w:p w14:paraId="6B4E0ED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2C9D329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430" w:type="dxa"/>
          </w:tcPr>
          <w:p w14:paraId="25ABAB6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ED1A40" w:rsidRPr="00D17BE3" w14:paraId="66842F16" w14:textId="77777777" w:rsidTr="00A21A3C">
        <w:tc>
          <w:tcPr>
            <w:tcW w:w="4428" w:type="dxa"/>
          </w:tcPr>
          <w:p w14:paraId="7F8B7B4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номеров к концерту на День учителя весь класс </w:t>
            </w:r>
          </w:p>
        </w:tc>
        <w:tc>
          <w:tcPr>
            <w:tcW w:w="1250" w:type="dxa"/>
          </w:tcPr>
          <w:p w14:paraId="2505E9F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6EEDEDD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14:paraId="38CB338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музыки</w:t>
            </w:r>
          </w:p>
        </w:tc>
      </w:tr>
      <w:tr w:rsidR="00ED1A40" w:rsidRPr="00D17BE3" w14:paraId="1DD925A8" w14:textId="77777777" w:rsidTr="00A21A3C">
        <w:tc>
          <w:tcPr>
            <w:tcW w:w="4428" w:type="dxa"/>
          </w:tcPr>
          <w:p w14:paraId="780F3A8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</w:t>
            </w:r>
          </w:p>
          <w:p w14:paraId="7B46321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«Здоровье берегу смолоду»</w:t>
            </w:r>
          </w:p>
          <w:p w14:paraId="4EFBF0A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24CD45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  <w:p w14:paraId="487C0AD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9B8BB2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1EF0102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356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20.10.25</w:t>
            </w:r>
          </w:p>
          <w:p w14:paraId="4871E2C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58B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5B0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49B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7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  <w:p w14:paraId="167F76F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14:paraId="33032C2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D93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B7E9C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звено «Наука»</w:t>
            </w:r>
          </w:p>
          <w:p w14:paraId="0890515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DF6C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57F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475045CA" w14:textId="77777777" w:rsidTr="00A21A3C">
        <w:tc>
          <w:tcPr>
            <w:tcW w:w="4428" w:type="dxa"/>
          </w:tcPr>
          <w:p w14:paraId="2E865FF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 «В мире профессий»</w:t>
            </w:r>
          </w:p>
        </w:tc>
        <w:tc>
          <w:tcPr>
            <w:tcW w:w="1250" w:type="dxa"/>
          </w:tcPr>
          <w:p w14:paraId="741C80F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531" w:type="dxa"/>
          </w:tcPr>
          <w:p w14:paraId="048B5AD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430" w:type="dxa"/>
          </w:tcPr>
          <w:p w14:paraId="7128DA6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2DC7BBD" w14:textId="77777777" w:rsidTr="00A21A3C">
        <w:tc>
          <w:tcPr>
            <w:tcW w:w="4428" w:type="dxa"/>
          </w:tcPr>
          <w:p w14:paraId="6D92273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 Манеры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1250" w:type="dxa"/>
          </w:tcPr>
          <w:p w14:paraId="1AF7DB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31BBDBE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30" w:type="dxa"/>
          </w:tcPr>
          <w:p w14:paraId="0EEFDC2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EB58312" w14:textId="77777777" w:rsidTr="00A21A3C">
        <w:tc>
          <w:tcPr>
            <w:tcW w:w="4428" w:type="dxa"/>
          </w:tcPr>
          <w:p w14:paraId="7F83B96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 «Время, события, люди…»</w:t>
            </w:r>
          </w:p>
        </w:tc>
        <w:tc>
          <w:tcPr>
            <w:tcW w:w="1250" w:type="dxa"/>
          </w:tcPr>
          <w:p w14:paraId="7B6CAA0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531" w:type="dxa"/>
          </w:tcPr>
          <w:p w14:paraId="12C3303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24.01.25</w:t>
            </w:r>
          </w:p>
        </w:tc>
        <w:tc>
          <w:tcPr>
            <w:tcW w:w="2430" w:type="dxa"/>
          </w:tcPr>
          <w:p w14:paraId="651CD8C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4D082F1" w14:textId="77777777" w:rsidTr="00A21A3C">
        <w:tc>
          <w:tcPr>
            <w:tcW w:w="4428" w:type="dxa"/>
          </w:tcPr>
          <w:p w14:paraId="3471FA2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Отечества»</w:t>
            </w:r>
          </w:p>
        </w:tc>
        <w:tc>
          <w:tcPr>
            <w:tcW w:w="1250" w:type="dxa"/>
          </w:tcPr>
          <w:p w14:paraId="1397190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</w:t>
            </w:r>
          </w:p>
        </w:tc>
        <w:tc>
          <w:tcPr>
            <w:tcW w:w="1531" w:type="dxa"/>
          </w:tcPr>
          <w:p w14:paraId="26A8712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21.02.25</w:t>
            </w:r>
          </w:p>
        </w:tc>
        <w:tc>
          <w:tcPr>
            <w:tcW w:w="2430" w:type="dxa"/>
          </w:tcPr>
          <w:p w14:paraId="270A64F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B8CE591" w14:textId="77777777" w:rsidTr="00A21A3C">
        <w:tc>
          <w:tcPr>
            <w:tcW w:w="4428" w:type="dxa"/>
          </w:tcPr>
          <w:p w14:paraId="5E3C334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«Женщины в истории России»</w:t>
            </w:r>
          </w:p>
        </w:tc>
        <w:tc>
          <w:tcPr>
            <w:tcW w:w="1250" w:type="dxa"/>
          </w:tcPr>
          <w:p w14:paraId="468777C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1531" w:type="dxa"/>
          </w:tcPr>
          <w:p w14:paraId="560A7FA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2430" w:type="dxa"/>
          </w:tcPr>
          <w:p w14:paraId="6BD0279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D98CA63" w14:textId="77777777" w:rsidTr="00A21A3C">
        <w:tc>
          <w:tcPr>
            <w:tcW w:w="4428" w:type="dxa"/>
          </w:tcPr>
          <w:p w14:paraId="574FA73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досуг»</w:t>
            </w:r>
          </w:p>
        </w:tc>
        <w:tc>
          <w:tcPr>
            <w:tcW w:w="1250" w:type="dxa"/>
          </w:tcPr>
          <w:p w14:paraId="25CFDEE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531" w:type="dxa"/>
          </w:tcPr>
          <w:p w14:paraId="32A5F9B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430" w:type="dxa"/>
          </w:tcPr>
          <w:p w14:paraId="2468A54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A257611" w14:textId="77777777" w:rsidTr="00A21A3C">
        <w:tc>
          <w:tcPr>
            <w:tcW w:w="4428" w:type="dxa"/>
          </w:tcPr>
          <w:p w14:paraId="49992A0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час «Вредные привычки»</w:t>
            </w:r>
          </w:p>
        </w:tc>
        <w:tc>
          <w:tcPr>
            <w:tcW w:w="1250" w:type="dxa"/>
          </w:tcPr>
          <w:p w14:paraId="13ED53B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12B2384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2430" w:type="dxa"/>
          </w:tcPr>
          <w:p w14:paraId="5A26B61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ED1A40" w:rsidRPr="00D17BE3" w14:paraId="3B1E33B1" w14:textId="77777777" w:rsidTr="00A21A3C">
        <w:tc>
          <w:tcPr>
            <w:tcW w:w="4428" w:type="dxa"/>
          </w:tcPr>
          <w:p w14:paraId="2A2F237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туристическом слете</w:t>
            </w:r>
          </w:p>
        </w:tc>
        <w:tc>
          <w:tcPr>
            <w:tcW w:w="1250" w:type="dxa"/>
          </w:tcPr>
          <w:p w14:paraId="6D71974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9C4637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30" w:type="dxa"/>
          </w:tcPr>
          <w:p w14:paraId="3E28B7C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B350474" w14:textId="77777777" w:rsidTr="00A21A3C">
        <w:tc>
          <w:tcPr>
            <w:tcW w:w="4428" w:type="dxa"/>
          </w:tcPr>
          <w:p w14:paraId="10B1D935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час: </w:t>
            </w:r>
            <w:proofErr w:type="gramStart"/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« Безопасность</w:t>
            </w:r>
            <w:proofErr w:type="gramEnd"/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дороге»</w:t>
            </w:r>
          </w:p>
        </w:tc>
        <w:tc>
          <w:tcPr>
            <w:tcW w:w="1250" w:type="dxa"/>
          </w:tcPr>
          <w:p w14:paraId="11E679CF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1DBAC7A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430" w:type="dxa"/>
          </w:tcPr>
          <w:p w14:paraId="73749996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3CB3D832" w14:textId="77777777" w:rsidTr="00A21A3C">
        <w:tc>
          <w:tcPr>
            <w:tcW w:w="4428" w:type="dxa"/>
          </w:tcPr>
          <w:p w14:paraId="1BF8C4D0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безопасности и правилам поведения</w:t>
            </w:r>
          </w:p>
        </w:tc>
        <w:tc>
          <w:tcPr>
            <w:tcW w:w="1250" w:type="dxa"/>
          </w:tcPr>
          <w:p w14:paraId="31A31DE7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9BF058D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14:paraId="1044DBE0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EC25666" w14:textId="77777777" w:rsidTr="00A21A3C">
        <w:tc>
          <w:tcPr>
            <w:tcW w:w="4428" w:type="dxa"/>
          </w:tcPr>
          <w:p w14:paraId="5A79DC5D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летних именинников</w:t>
            </w:r>
          </w:p>
        </w:tc>
        <w:tc>
          <w:tcPr>
            <w:tcW w:w="1250" w:type="dxa"/>
          </w:tcPr>
          <w:p w14:paraId="1007D2B3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72ADA9F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14.09.24</w:t>
            </w:r>
          </w:p>
        </w:tc>
        <w:tc>
          <w:tcPr>
            <w:tcW w:w="2430" w:type="dxa"/>
          </w:tcPr>
          <w:p w14:paraId="6211C513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58F479B" w14:textId="77777777" w:rsidTr="00A21A3C">
        <w:tc>
          <w:tcPr>
            <w:tcW w:w="4428" w:type="dxa"/>
          </w:tcPr>
          <w:p w14:paraId="6079617E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ко Дню учителя</w:t>
            </w:r>
          </w:p>
        </w:tc>
        <w:tc>
          <w:tcPr>
            <w:tcW w:w="1250" w:type="dxa"/>
          </w:tcPr>
          <w:p w14:paraId="2B9E01D5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67B900CC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430" w:type="dxa"/>
          </w:tcPr>
          <w:p w14:paraId="3F6089B2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2F8A0B3" w14:textId="77777777" w:rsidTr="00A21A3C">
        <w:tc>
          <w:tcPr>
            <w:tcW w:w="4428" w:type="dxa"/>
          </w:tcPr>
          <w:p w14:paraId="14BAEC43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«Успеваемость учащихся 8 класса»</w:t>
            </w:r>
          </w:p>
        </w:tc>
        <w:tc>
          <w:tcPr>
            <w:tcW w:w="1250" w:type="dxa"/>
          </w:tcPr>
          <w:p w14:paraId="62068FFE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0CEF252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2430" w:type="dxa"/>
          </w:tcPr>
          <w:p w14:paraId="0E32EE9C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EFB4CE4" w14:textId="77777777" w:rsidTr="00A21A3C">
        <w:tc>
          <w:tcPr>
            <w:tcW w:w="4428" w:type="dxa"/>
          </w:tcPr>
          <w:p w14:paraId="2739DE8D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«Мой отец-мой герой!»</w:t>
            </w:r>
          </w:p>
        </w:tc>
        <w:tc>
          <w:tcPr>
            <w:tcW w:w="1250" w:type="dxa"/>
          </w:tcPr>
          <w:p w14:paraId="721B93CC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2701EB60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30" w:type="dxa"/>
          </w:tcPr>
          <w:p w14:paraId="0FAF9BDE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2BA6D6E" w14:textId="77777777" w:rsidTr="00A21A3C">
        <w:tc>
          <w:tcPr>
            <w:tcW w:w="4428" w:type="dxa"/>
          </w:tcPr>
          <w:p w14:paraId="69C1BE56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 «Когда мы едины-мы непобедимы!»</w:t>
            </w:r>
          </w:p>
        </w:tc>
        <w:tc>
          <w:tcPr>
            <w:tcW w:w="1250" w:type="dxa"/>
          </w:tcPr>
          <w:p w14:paraId="48AFDE94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DFABED7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2430" w:type="dxa"/>
          </w:tcPr>
          <w:p w14:paraId="3778073D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3BA89C6F" w14:textId="77777777" w:rsidTr="00A21A3C">
        <w:tc>
          <w:tcPr>
            <w:tcW w:w="4428" w:type="dxa"/>
          </w:tcPr>
          <w:p w14:paraId="1504C644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подарков и поздравления ко Дню матери</w:t>
            </w:r>
          </w:p>
        </w:tc>
        <w:tc>
          <w:tcPr>
            <w:tcW w:w="1250" w:type="dxa"/>
          </w:tcPr>
          <w:p w14:paraId="7336E61B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C269DFC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30" w:type="dxa"/>
          </w:tcPr>
          <w:p w14:paraId="10878FE9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9608994" w14:textId="77777777" w:rsidTr="00A21A3C">
        <w:tc>
          <w:tcPr>
            <w:tcW w:w="4428" w:type="dxa"/>
          </w:tcPr>
          <w:p w14:paraId="4E863068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инвалидов, 3 декабря</w:t>
            </w:r>
          </w:p>
        </w:tc>
        <w:tc>
          <w:tcPr>
            <w:tcW w:w="1250" w:type="dxa"/>
          </w:tcPr>
          <w:p w14:paraId="0CFBD6B5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46897D3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30" w:type="dxa"/>
          </w:tcPr>
          <w:p w14:paraId="2B954ABA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4938BD7B" w14:textId="77777777" w:rsidTr="00A21A3C">
        <w:tc>
          <w:tcPr>
            <w:tcW w:w="4428" w:type="dxa"/>
          </w:tcPr>
          <w:p w14:paraId="278ABB99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вечеру</w:t>
            </w:r>
          </w:p>
        </w:tc>
        <w:tc>
          <w:tcPr>
            <w:tcW w:w="1250" w:type="dxa"/>
          </w:tcPr>
          <w:p w14:paraId="104BA557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4112BC65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430" w:type="dxa"/>
          </w:tcPr>
          <w:p w14:paraId="06D2349A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C65D463" w14:textId="77777777" w:rsidTr="00A21A3C">
        <w:tc>
          <w:tcPr>
            <w:tcW w:w="4428" w:type="dxa"/>
          </w:tcPr>
          <w:p w14:paraId="20C9E0BE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в России</w:t>
            </w:r>
          </w:p>
        </w:tc>
        <w:tc>
          <w:tcPr>
            <w:tcW w:w="1250" w:type="dxa"/>
          </w:tcPr>
          <w:p w14:paraId="7BBF9051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7F107593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2430" w:type="dxa"/>
          </w:tcPr>
          <w:p w14:paraId="357B75E0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690AB7D" w14:textId="77777777" w:rsidTr="00A21A3C">
        <w:tc>
          <w:tcPr>
            <w:tcW w:w="4428" w:type="dxa"/>
          </w:tcPr>
          <w:p w14:paraId="4991B4C7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учеников 8 класса</w:t>
            </w:r>
          </w:p>
        </w:tc>
        <w:tc>
          <w:tcPr>
            <w:tcW w:w="1250" w:type="dxa"/>
          </w:tcPr>
          <w:p w14:paraId="75D115D3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713F3031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2430" w:type="dxa"/>
          </w:tcPr>
          <w:p w14:paraId="2028C169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01895A9" w14:textId="77777777" w:rsidTr="00A21A3C">
        <w:tc>
          <w:tcPr>
            <w:tcW w:w="4428" w:type="dxa"/>
          </w:tcPr>
          <w:p w14:paraId="070FCC28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 Международному женскому дню</w:t>
            </w:r>
          </w:p>
        </w:tc>
        <w:tc>
          <w:tcPr>
            <w:tcW w:w="1250" w:type="dxa"/>
          </w:tcPr>
          <w:p w14:paraId="0417C3AC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1EBA463F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430" w:type="dxa"/>
          </w:tcPr>
          <w:p w14:paraId="6B25B188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EB4D251" w14:textId="77777777" w:rsidTr="00A21A3C">
        <w:tc>
          <w:tcPr>
            <w:tcW w:w="4428" w:type="dxa"/>
          </w:tcPr>
          <w:p w14:paraId="6A32338F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50" w:type="dxa"/>
          </w:tcPr>
          <w:p w14:paraId="22F0D383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0BEF04E9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24-27.02.25</w:t>
            </w:r>
          </w:p>
        </w:tc>
        <w:tc>
          <w:tcPr>
            <w:tcW w:w="2430" w:type="dxa"/>
          </w:tcPr>
          <w:p w14:paraId="6B9C1A96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5AEA618" w14:textId="77777777" w:rsidTr="00A21A3C">
        <w:tc>
          <w:tcPr>
            <w:tcW w:w="4428" w:type="dxa"/>
          </w:tcPr>
          <w:p w14:paraId="59F567EF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 8 марта</w:t>
            </w:r>
          </w:p>
        </w:tc>
        <w:tc>
          <w:tcPr>
            <w:tcW w:w="1250" w:type="dxa"/>
          </w:tcPr>
          <w:p w14:paraId="36A114FD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CAF0D98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30" w:type="dxa"/>
          </w:tcPr>
          <w:p w14:paraId="42A95856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D0F608F" w14:textId="77777777" w:rsidTr="00A21A3C">
        <w:tc>
          <w:tcPr>
            <w:tcW w:w="4428" w:type="dxa"/>
          </w:tcPr>
          <w:p w14:paraId="4826D22A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номера к театральной весне</w:t>
            </w:r>
          </w:p>
        </w:tc>
        <w:tc>
          <w:tcPr>
            <w:tcW w:w="1250" w:type="dxa"/>
          </w:tcPr>
          <w:p w14:paraId="14598162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48C54433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2430" w:type="dxa"/>
          </w:tcPr>
          <w:p w14:paraId="52D629D3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28F1206" w14:textId="77777777" w:rsidTr="00A21A3C">
        <w:tc>
          <w:tcPr>
            <w:tcW w:w="4428" w:type="dxa"/>
          </w:tcPr>
          <w:p w14:paraId="51F85724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 клипа ко Дню Космонавтики</w:t>
            </w:r>
          </w:p>
        </w:tc>
        <w:tc>
          <w:tcPr>
            <w:tcW w:w="1250" w:type="dxa"/>
          </w:tcPr>
          <w:p w14:paraId="3F33F065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469A373F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2430" w:type="dxa"/>
          </w:tcPr>
          <w:p w14:paraId="25463C96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32156491" w14:textId="77777777" w:rsidTr="00A21A3C">
        <w:tc>
          <w:tcPr>
            <w:tcW w:w="4428" w:type="dxa"/>
          </w:tcPr>
          <w:p w14:paraId="15B32741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50" w:type="dxa"/>
          </w:tcPr>
          <w:p w14:paraId="14F5AF80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05A6E88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02.05.25</w:t>
            </w:r>
          </w:p>
        </w:tc>
        <w:tc>
          <w:tcPr>
            <w:tcW w:w="2430" w:type="dxa"/>
          </w:tcPr>
          <w:p w14:paraId="184F379E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9773E6A" w14:textId="77777777" w:rsidTr="00A21A3C">
        <w:tc>
          <w:tcPr>
            <w:tcW w:w="4428" w:type="dxa"/>
          </w:tcPr>
          <w:p w14:paraId="79BFE30B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твой бессмертен!</w:t>
            </w:r>
          </w:p>
        </w:tc>
        <w:tc>
          <w:tcPr>
            <w:tcW w:w="1250" w:type="dxa"/>
          </w:tcPr>
          <w:p w14:paraId="51760B11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8935E92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09.05.25</w:t>
            </w:r>
          </w:p>
        </w:tc>
        <w:tc>
          <w:tcPr>
            <w:tcW w:w="2430" w:type="dxa"/>
          </w:tcPr>
          <w:p w14:paraId="089FE740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DCEA5A4" w14:textId="77777777" w:rsidTr="00A21A3C">
        <w:tc>
          <w:tcPr>
            <w:tcW w:w="4428" w:type="dxa"/>
          </w:tcPr>
          <w:p w14:paraId="6EA2633D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1250" w:type="dxa"/>
          </w:tcPr>
          <w:p w14:paraId="66C60961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662AF92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2430" w:type="dxa"/>
          </w:tcPr>
          <w:p w14:paraId="22F64C02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205AF5B" w14:textId="77777777" w:rsidTr="00A21A3C">
        <w:tc>
          <w:tcPr>
            <w:tcW w:w="4428" w:type="dxa"/>
          </w:tcPr>
          <w:p w14:paraId="5BB57844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 учебного года 2023-2024</w:t>
            </w:r>
          </w:p>
        </w:tc>
        <w:tc>
          <w:tcPr>
            <w:tcW w:w="1250" w:type="dxa"/>
          </w:tcPr>
          <w:p w14:paraId="5BD3B3ED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63AA622A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430" w:type="dxa"/>
          </w:tcPr>
          <w:p w14:paraId="1A84C1A6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E18D725" w14:textId="77777777" w:rsidTr="00A21A3C">
        <w:tc>
          <w:tcPr>
            <w:tcW w:w="4428" w:type="dxa"/>
          </w:tcPr>
          <w:p w14:paraId="5F251CC9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50" w:type="dxa"/>
          </w:tcPr>
          <w:p w14:paraId="2DCE260F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5896DB86" w14:textId="77777777" w:rsidR="00ED1A40" w:rsidRPr="00D17BE3" w:rsidRDefault="00ED1A40" w:rsidP="00A21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2430" w:type="dxa"/>
          </w:tcPr>
          <w:p w14:paraId="2E7087DC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14:paraId="0A026037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1D32F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«Внешкольные мероприятия»</w:t>
      </w:r>
    </w:p>
    <w:tbl>
      <w:tblPr>
        <w:tblStyle w:val="a6"/>
        <w:tblW w:w="9639" w:type="dxa"/>
        <w:tblInd w:w="279" w:type="dxa"/>
        <w:tblLook w:val="04A0" w:firstRow="1" w:lastRow="0" w:firstColumn="1" w:lastColumn="0" w:noHBand="0" w:noVBand="1"/>
      </w:tblPr>
      <w:tblGrid>
        <w:gridCol w:w="4445"/>
        <w:gridCol w:w="1275"/>
        <w:gridCol w:w="1625"/>
        <w:gridCol w:w="2294"/>
      </w:tblGrid>
      <w:tr w:rsidR="00ED1A40" w:rsidRPr="00D17BE3" w14:paraId="6D02CD2B" w14:textId="77777777" w:rsidTr="00A21A3C">
        <w:trPr>
          <w:trHeight w:val="274"/>
        </w:trPr>
        <w:tc>
          <w:tcPr>
            <w:tcW w:w="4445" w:type="dxa"/>
          </w:tcPr>
          <w:p w14:paraId="4A7F643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14:paraId="1433E63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25" w:type="dxa"/>
          </w:tcPr>
          <w:p w14:paraId="2613EF8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94" w:type="dxa"/>
          </w:tcPr>
          <w:p w14:paraId="65D9BBB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18FF01B6" w14:textId="77777777" w:rsidTr="00A21A3C">
        <w:trPr>
          <w:trHeight w:val="274"/>
        </w:trPr>
        <w:tc>
          <w:tcPr>
            <w:tcW w:w="4445" w:type="dxa"/>
          </w:tcPr>
          <w:p w14:paraId="1F85D03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дендрологический сад с фотосессией</w:t>
            </w:r>
          </w:p>
        </w:tc>
        <w:tc>
          <w:tcPr>
            <w:tcW w:w="1275" w:type="dxa"/>
          </w:tcPr>
          <w:p w14:paraId="6B92003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5</w:t>
            </w:r>
          </w:p>
        </w:tc>
        <w:tc>
          <w:tcPr>
            <w:tcW w:w="1625" w:type="dxa"/>
          </w:tcPr>
          <w:p w14:paraId="5B1FDC5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705571E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0FDEE7FC" w14:textId="77777777" w:rsidTr="00A21A3C">
        <w:trPr>
          <w:trHeight w:val="274"/>
        </w:trPr>
        <w:tc>
          <w:tcPr>
            <w:tcW w:w="4445" w:type="dxa"/>
          </w:tcPr>
          <w:p w14:paraId="09F15A7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Выезд на базу отдыха</w:t>
            </w:r>
          </w:p>
        </w:tc>
        <w:tc>
          <w:tcPr>
            <w:tcW w:w="1275" w:type="dxa"/>
          </w:tcPr>
          <w:p w14:paraId="0B29502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14:paraId="4AF5448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3E52F71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0DD3CF83" w14:textId="77777777" w:rsidTr="00A21A3C">
        <w:trPr>
          <w:trHeight w:val="274"/>
        </w:trPr>
        <w:tc>
          <w:tcPr>
            <w:tcW w:w="4445" w:type="dxa"/>
          </w:tcPr>
          <w:p w14:paraId="757656D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кинотеатров, музеев города</w:t>
            </w:r>
          </w:p>
        </w:tc>
        <w:tc>
          <w:tcPr>
            <w:tcW w:w="1275" w:type="dxa"/>
          </w:tcPr>
          <w:p w14:paraId="57EF051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     5-9</w:t>
            </w:r>
          </w:p>
        </w:tc>
        <w:tc>
          <w:tcPr>
            <w:tcW w:w="1625" w:type="dxa"/>
          </w:tcPr>
          <w:p w14:paraId="07A44FF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459C076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0036BB1" w14:textId="77777777" w:rsidTr="00A21A3C">
        <w:trPr>
          <w:trHeight w:val="274"/>
        </w:trPr>
        <w:tc>
          <w:tcPr>
            <w:tcW w:w="4445" w:type="dxa"/>
          </w:tcPr>
          <w:p w14:paraId="11CC7BB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дендросада  </w:t>
            </w:r>
          </w:p>
        </w:tc>
        <w:tc>
          <w:tcPr>
            <w:tcW w:w="1275" w:type="dxa"/>
          </w:tcPr>
          <w:p w14:paraId="6CB27B2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14:paraId="162CAF4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4B4C7A7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6199F267" w14:textId="77777777" w:rsidTr="00A21A3C">
        <w:trPr>
          <w:trHeight w:val="274"/>
        </w:trPr>
        <w:tc>
          <w:tcPr>
            <w:tcW w:w="4445" w:type="dxa"/>
          </w:tcPr>
          <w:p w14:paraId="2E47492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Генерал-губернаторского дворца.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.Экскурсия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FCF486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4E1A217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294" w:type="dxa"/>
          </w:tcPr>
          <w:p w14:paraId="5B83928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D1A40" w:rsidRPr="00D17BE3" w14:paraId="6A13681D" w14:textId="77777777" w:rsidTr="00A21A3C">
        <w:trPr>
          <w:trHeight w:val="274"/>
        </w:trPr>
        <w:tc>
          <w:tcPr>
            <w:tcW w:w="4445" w:type="dxa"/>
          </w:tcPr>
          <w:p w14:paraId="69F548A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Посещение театров «Лицейский театр», «Пятый театр», «Галерка», «ТЮЗ», «Музыкальный», Филармония и др.</w:t>
            </w:r>
          </w:p>
        </w:tc>
        <w:tc>
          <w:tcPr>
            <w:tcW w:w="1275" w:type="dxa"/>
          </w:tcPr>
          <w:p w14:paraId="01F257A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25" w:type="dxa"/>
          </w:tcPr>
          <w:p w14:paraId="4919D26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репертуару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октябрь-май</w:t>
            </w:r>
          </w:p>
        </w:tc>
        <w:tc>
          <w:tcPr>
            <w:tcW w:w="2294" w:type="dxa"/>
          </w:tcPr>
          <w:p w14:paraId="7EAA65E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3ACE3826" w14:textId="77777777" w:rsidTr="00A21A3C">
        <w:trPr>
          <w:trHeight w:val="274"/>
        </w:trPr>
        <w:tc>
          <w:tcPr>
            <w:tcW w:w="4445" w:type="dxa"/>
          </w:tcPr>
          <w:p w14:paraId="058E18A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Выезд на базу отдыха «Мечта», «Радуга»</w:t>
            </w:r>
          </w:p>
        </w:tc>
        <w:tc>
          <w:tcPr>
            <w:tcW w:w="1275" w:type="dxa"/>
          </w:tcPr>
          <w:p w14:paraId="3754524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38E61E1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Сентябрь,май</w:t>
            </w:r>
            <w:proofErr w:type="spellEnd"/>
            <w:proofErr w:type="gramEnd"/>
          </w:p>
        </w:tc>
        <w:tc>
          <w:tcPr>
            <w:tcW w:w="2294" w:type="dxa"/>
          </w:tcPr>
          <w:p w14:paraId="6F1CB16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gramEnd"/>
          </w:p>
        </w:tc>
      </w:tr>
      <w:tr w:rsidR="00ED1A40" w:rsidRPr="00D17BE3" w14:paraId="38BA1CFD" w14:textId="77777777" w:rsidTr="00A21A3C">
        <w:trPr>
          <w:trHeight w:val="274"/>
        </w:trPr>
        <w:tc>
          <w:tcPr>
            <w:tcW w:w="4445" w:type="dxa"/>
          </w:tcPr>
          <w:p w14:paraId="144CD62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</w:t>
            </w:r>
          </w:p>
        </w:tc>
        <w:tc>
          <w:tcPr>
            <w:tcW w:w="1275" w:type="dxa"/>
          </w:tcPr>
          <w:p w14:paraId="62C099E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11DCA61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58DD315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gramEnd"/>
          </w:p>
        </w:tc>
      </w:tr>
      <w:tr w:rsidR="00ED1A40" w:rsidRPr="00D17BE3" w14:paraId="491EAEAB" w14:textId="77777777" w:rsidTr="00A21A3C">
        <w:trPr>
          <w:trHeight w:val="274"/>
        </w:trPr>
        <w:tc>
          <w:tcPr>
            <w:tcW w:w="4445" w:type="dxa"/>
          </w:tcPr>
          <w:p w14:paraId="56F6D59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Выпуск фотоотчетов о походах, поездках, экскурсиях</w:t>
            </w:r>
          </w:p>
        </w:tc>
        <w:tc>
          <w:tcPr>
            <w:tcW w:w="1275" w:type="dxa"/>
          </w:tcPr>
          <w:p w14:paraId="566D378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36F92EC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1084939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Моргулева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A40" w:rsidRPr="00D17BE3" w14:paraId="35403974" w14:textId="77777777" w:rsidTr="00A21A3C">
        <w:trPr>
          <w:trHeight w:val="274"/>
        </w:trPr>
        <w:tc>
          <w:tcPr>
            <w:tcW w:w="4445" w:type="dxa"/>
          </w:tcPr>
          <w:p w14:paraId="391FB36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Комплекс лекций по экономике</w:t>
            </w:r>
          </w:p>
        </w:tc>
        <w:tc>
          <w:tcPr>
            <w:tcW w:w="1275" w:type="dxa"/>
          </w:tcPr>
          <w:p w14:paraId="10327C1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14:paraId="7BCF59F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C44B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A5A3A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684493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BF8722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Калашник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В.В.,классный</w:t>
            </w:r>
            <w:proofErr w:type="spellEnd"/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</w:tc>
      </w:tr>
      <w:tr w:rsidR="00ED1A40" w:rsidRPr="00D17BE3" w14:paraId="4B2CE4DE" w14:textId="77777777" w:rsidTr="00A21A3C">
        <w:trPr>
          <w:trHeight w:val="274"/>
        </w:trPr>
        <w:tc>
          <w:tcPr>
            <w:tcW w:w="4445" w:type="dxa"/>
          </w:tcPr>
          <w:p w14:paraId="7BE8F79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Выезд на турбазу «Сказка» или Карбышева</w:t>
            </w:r>
          </w:p>
        </w:tc>
        <w:tc>
          <w:tcPr>
            <w:tcW w:w="1275" w:type="dxa"/>
          </w:tcPr>
          <w:p w14:paraId="336E93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25" w:type="dxa"/>
          </w:tcPr>
          <w:p w14:paraId="341C77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20-21 сентября 2024, весна 25</w:t>
            </w:r>
          </w:p>
        </w:tc>
        <w:tc>
          <w:tcPr>
            <w:tcW w:w="2294" w:type="dxa"/>
          </w:tcPr>
          <w:p w14:paraId="43205A1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61A7AAFD" w14:textId="77777777" w:rsidTr="00A21A3C">
        <w:trPr>
          <w:trHeight w:val="274"/>
        </w:trPr>
        <w:tc>
          <w:tcPr>
            <w:tcW w:w="4445" w:type="dxa"/>
          </w:tcPr>
          <w:p w14:paraId="1455018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Выпуск фотоотчетов о походах, поездках, экскурсиях</w:t>
            </w:r>
          </w:p>
        </w:tc>
        <w:tc>
          <w:tcPr>
            <w:tcW w:w="1275" w:type="dxa"/>
          </w:tcPr>
          <w:p w14:paraId="1C293D1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25" w:type="dxa"/>
          </w:tcPr>
          <w:p w14:paraId="75195E0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</w:tcPr>
          <w:p w14:paraId="693998C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14:paraId="7857A6CA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68F63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tbl>
      <w:tblPr>
        <w:tblStyle w:val="a6"/>
        <w:tblW w:w="9639" w:type="dxa"/>
        <w:tblInd w:w="279" w:type="dxa"/>
        <w:tblLook w:val="04A0" w:firstRow="1" w:lastRow="0" w:firstColumn="1" w:lastColumn="0" w:noHBand="0" w:noVBand="1"/>
      </w:tblPr>
      <w:tblGrid>
        <w:gridCol w:w="4374"/>
        <w:gridCol w:w="1263"/>
        <w:gridCol w:w="1643"/>
        <w:gridCol w:w="2359"/>
      </w:tblGrid>
      <w:tr w:rsidR="00ED1A40" w:rsidRPr="00D17BE3" w14:paraId="6FBAA721" w14:textId="77777777" w:rsidTr="00A21A3C">
        <w:trPr>
          <w:trHeight w:val="270"/>
        </w:trPr>
        <w:tc>
          <w:tcPr>
            <w:tcW w:w="4374" w:type="dxa"/>
          </w:tcPr>
          <w:p w14:paraId="71D7BA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</w:tcPr>
          <w:p w14:paraId="7C19E1A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643" w:type="dxa"/>
          </w:tcPr>
          <w:p w14:paraId="07F22C3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59" w:type="dxa"/>
          </w:tcPr>
          <w:p w14:paraId="7097198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297FA26F" w14:textId="77777777" w:rsidTr="00A21A3C">
        <w:trPr>
          <w:trHeight w:val="556"/>
        </w:trPr>
        <w:tc>
          <w:tcPr>
            <w:tcW w:w="4374" w:type="dxa"/>
          </w:tcPr>
          <w:p w14:paraId="66AA969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уголка с государственной символикой РФ</w:t>
            </w:r>
          </w:p>
        </w:tc>
        <w:tc>
          <w:tcPr>
            <w:tcW w:w="1263" w:type="dxa"/>
          </w:tcPr>
          <w:p w14:paraId="39603DE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3C349ED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2359" w:type="dxa"/>
          </w:tcPr>
          <w:p w14:paraId="49BE6D9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ЗДУХЧ</w:t>
            </w:r>
          </w:p>
        </w:tc>
      </w:tr>
      <w:tr w:rsidR="00ED1A40" w:rsidRPr="00D17BE3" w14:paraId="706BE08E" w14:textId="77777777" w:rsidTr="00A21A3C">
        <w:trPr>
          <w:trHeight w:val="556"/>
        </w:trPr>
        <w:tc>
          <w:tcPr>
            <w:tcW w:w="4374" w:type="dxa"/>
          </w:tcPr>
          <w:p w14:paraId="20874EF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Поднятие/спуск флага РФ под гимн РФ</w:t>
            </w:r>
          </w:p>
        </w:tc>
        <w:tc>
          <w:tcPr>
            <w:tcW w:w="1263" w:type="dxa"/>
          </w:tcPr>
          <w:p w14:paraId="01ED675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0BA2805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D17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359" w:type="dxa"/>
          </w:tcPr>
          <w:p w14:paraId="7422A6F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дежурный класс</w:t>
            </w:r>
          </w:p>
        </w:tc>
      </w:tr>
      <w:tr w:rsidR="00ED1A40" w:rsidRPr="00D17BE3" w14:paraId="2C2B3587" w14:textId="77777777" w:rsidTr="00A21A3C">
        <w:trPr>
          <w:trHeight w:val="556"/>
        </w:trPr>
        <w:tc>
          <w:tcPr>
            <w:tcW w:w="4374" w:type="dxa"/>
          </w:tcPr>
          <w:p w14:paraId="7592974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классов, классных уголков</w:t>
            </w:r>
          </w:p>
        </w:tc>
        <w:tc>
          <w:tcPr>
            <w:tcW w:w="1263" w:type="dxa"/>
          </w:tcPr>
          <w:p w14:paraId="13C35E9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49104C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14:paraId="1152AFB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4416CC2E" w14:textId="77777777" w:rsidTr="00A21A3C">
        <w:trPr>
          <w:trHeight w:val="541"/>
        </w:trPr>
        <w:tc>
          <w:tcPr>
            <w:tcW w:w="4374" w:type="dxa"/>
          </w:tcPr>
          <w:p w14:paraId="10B14B2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классов и 3-го этажа к новогодним праздникам</w:t>
            </w:r>
          </w:p>
        </w:tc>
        <w:tc>
          <w:tcPr>
            <w:tcW w:w="1263" w:type="dxa"/>
          </w:tcPr>
          <w:p w14:paraId="7C9D834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dxa"/>
          </w:tcPr>
          <w:p w14:paraId="41C1AEF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359" w:type="dxa"/>
          </w:tcPr>
          <w:p w14:paraId="3E61AC2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ED1A40" w:rsidRPr="00D17BE3" w14:paraId="7A4BBC59" w14:textId="77777777" w:rsidTr="00A21A3C">
        <w:trPr>
          <w:trHeight w:val="541"/>
        </w:trPr>
        <w:tc>
          <w:tcPr>
            <w:tcW w:w="4374" w:type="dxa"/>
          </w:tcPr>
          <w:p w14:paraId="39A3E36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фойе 1-го этажа к тематическим праздникам</w:t>
            </w:r>
          </w:p>
        </w:tc>
        <w:tc>
          <w:tcPr>
            <w:tcW w:w="1263" w:type="dxa"/>
          </w:tcPr>
          <w:p w14:paraId="5F5755A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347D0DA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14:paraId="3C82A04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технологии и изо </w:t>
            </w:r>
          </w:p>
        </w:tc>
      </w:tr>
      <w:tr w:rsidR="00ED1A40" w:rsidRPr="00D17BE3" w14:paraId="5703039F" w14:textId="77777777" w:rsidTr="00A21A3C">
        <w:trPr>
          <w:trHeight w:val="541"/>
        </w:trPr>
        <w:tc>
          <w:tcPr>
            <w:tcW w:w="4374" w:type="dxa"/>
          </w:tcPr>
          <w:p w14:paraId="4685AC8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«Психолог и Я»</w:t>
            </w:r>
          </w:p>
        </w:tc>
        <w:tc>
          <w:tcPr>
            <w:tcW w:w="1263" w:type="dxa"/>
          </w:tcPr>
          <w:p w14:paraId="1137823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198C52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59" w:type="dxa"/>
          </w:tcPr>
          <w:p w14:paraId="37551B3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</w:tbl>
    <w:p w14:paraId="29AECC65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40C2B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662"/>
        <w:gridCol w:w="1235"/>
        <w:gridCol w:w="1418"/>
        <w:gridCol w:w="2466"/>
      </w:tblGrid>
      <w:tr w:rsidR="00ED1A40" w:rsidRPr="00D17BE3" w14:paraId="1A116B80" w14:textId="77777777" w:rsidTr="00A21A3C">
        <w:tc>
          <w:tcPr>
            <w:tcW w:w="4662" w:type="dxa"/>
          </w:tcPr>
          <w:p w14:paraId="14B3A06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14:paraId="4A1DF7B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14:paraId="7AB444C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66" w:type="dxa"/>
          </w:tcPr>
          <w:p w14:paraId="70C03DD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ED1A40" w:rsidRPr="00D17BE3" w14:paraId="728F71C9" w14:textId="77777777" w:rsidTr="00A21A3C">
        <w:tc>
          <w:tcPr>
            <w:tcW w:w="4662" w:type="dxa"/>
          </w:tcPr>
          <w:p w14:paraId="2955D3D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родительские собрания </w:t>
            </w:r>
          </w:p>
        </w:tc>
        <w:tc>
          <w:tcPr>
            <w:tcW w:w="1235" w:type="dxa"/>
          </w:tcPr>
          <w:p w14:paraId="5CAD67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0377DF9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  <w:proofErr w:type="gramEnd"/>
          </w:p>
        </w:tc>
        <w:tc>
          <w:tcPr>
            <w:tcW w:w="2466" w:type="dxa"/>
          </w:tcPr>
          <w:p w14:paraId="28CA439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4AC5E6F4" w14:textId="77777777" w:rsidTr="00A21A3C">
        <w:tc>
          <w:tcPr>
            <w:tcW w:w="4662" w:type="dxa"/>
          </w:tcPr>
          <w:p w14:paraId="040D10E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года</w:t>
            </w:r>
          </w:p>
        </w:tc>
        <w:tc>
          <w:tcPr>
            <w:tcW w:w="1235" w:type="dxa"/>
          </w:tcPr>
          <w:p w14:paraId="044D27B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1EFA204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2466" w:type="dxa"/>
          </w:tcPr>
          <w:p w14:paraId="7CB51A7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4D590694" w14:textId="77777777" w:rsidTr="00A21A3C">
        <w:tc>
          <w:tcPr>
            <w:tcW w:w="4662" w:type="dxa"/>
          </w:tcPr>
          <w:p w14:paraId="253A0BA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слет</w:t>
            </w:r>
          </w:p>
        </w:tc>
        <w:tc>
          <w:tcPr>
            <w:tcW w:w="1235" w:type="dxa"/>
            <w:vMerge w:val="restart"/>
          </w:tcPr>
          <w:p w14:paraId="3EDE374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418" w:type="dxa"/>
          </w:tcPr>
          <w:p w14:paraId="6DFA587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66" w:type="dxa"/>
          </w:tcPr>
          <w:p w14:paraId="382061E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классный руководитель, родители</w:t>
            </w:r>
          </w:p>
        </w:tc>
      </w:tr>
      <w:tr w:rsidR="00ED1A40" w:rsidRPr="00D17BE3" w14:paraId="7D919454" w14:textId="77777777" w:rsidTr="00A21A3C">
        <w:tc>
          <w:tcPr>
            <w:tcW w:w="4662" w:type="dxa"/>
          </w:tcPr>
          <w:p w14:paraId="6B5E3AE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совместно с родителями.</w:t>
            </w:r>
          </w:p>
        </w:tc>
        <w:tc>
          <w:tcPr>
            <w:tcW w:w="1235" w:type="dxa"/>
            <w:vMerge/>
          </w:tcPr>
          <w:p w14:paraId="190763C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8C70E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14:paraId="65D37DE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9108C53" w14:textId="77777777" w:rsidTr="00A21A3C">
        <w:tc>
          <w:tcPr>
            <w:tcW w:w="4662" w:type="dxa"/>
          </w:tcPr>
          <w:p w14:paraId="54F4480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Мероприятие для мам, посвященное «Дню матери»</w:t>
            </w:r>
          </w:p>
        </w:tc>
        <w:tc>
          <w:tcPr>
            <w:tcW w:w="1235" w:type="dxa"/>
          </w:tcPr>
          <w:p w14:paraId="3A7D56D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757A604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24 Ноябрь</w:t>
            </w:r>
          </w:p>
          <w:p w14:paraId="72CD927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6" w:type="dxa"/>
          </w:tcPr>
          <w:p w14:paraId="53798C8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767FF187" w14:textId="77777777" w:rsidTr="00A21A3C">
        <w:tc>
          <w:tcPr>
            <w:tcW w:w="4662" w:type="dxa"/>
          </w:tcPr>
          <w:p w14:paraId="0AE44D5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Приготовление подарков ко Дню отца</w:t>
            </w:r>
          </w:p>
        </w:tc>
        <w:tc>
          <w:tcPr>
            <w:tcW w:w="1235" w:type="dxa"/>
          </w:tcPr>
          <w:p w14:paraId="73776F0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47EC0F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6" w:type="dxa"/>
          </w:tcPr>
          <w:p w14:paraId="462AE42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A40" w:rsidRPr="00D17BE3" w14:paraId="27B5D7CE" w14:textId="77777777" w:rsidTr="00A21A3C">
        <w:tc>
          <w:tcPr>
            <w:tcW w:w="4662" w:type="dxa"/>
          </w:tcPr>
          <w:p w14:paraId="2561B2D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Выезды учащихся за пределы города (отдых, образовательные экскурсии и пр.) совместно с родителями класса</w:t>
            </w:r>
          </w:p>
        </w:tc>
        <w:tc>
          <w:tcPr>
            <w:tcW w:w="1235" w:type="dxa"/>
          </w:tcPr>
          <w:p w14:paraId="3015CF9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418" w:type="dxa"/>
          </w:tcPr>
          <w:p w14:paraId="4FCADC7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14:paraId="34792CB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5785F96B" w14:textId="77777777" w:rsidTr="00A21A3C">
        <w:tc>
          <w:tcPr>
            <w:tcW w:w="4662" w:type="dxa"/>
          </w:tcPr>
          <w:p w14:paraId="0624B37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учащихся, занимающимися по отдельным предмета индивидуально</w:t>
            </w:r>
          </w:p>
        </w:tc>
        <w:tc>
          <w:tcPr>
            <w:tcW w:w="1235" w:type="dxa"/>
          </w:tcPr>
          <w:p w14:paraId="49055D2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6DD29BB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24</w:t>
            </w:r>
          </w:p>
        </w:tc>
        <w:tc>
          <w:tcPr>
            <w:tcW w:w="2466" w:type="dxa"/>
          </w:tcPr>
          <w:p w14:paraId="43ACCEC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</w:tr>
      <w:tr w:rsidR="00ED1A40" w:rsidRPr="00D17BE3" w14:paraId="0787B5C7" w14:textId="77777777" w:rsidTr="00A21A3C">
        <w:tc>
          <w:tcPr>
            <w:tcW w:w="4662" w:type="dxa"/>
          </w:tcPr>
          <w:p w14:paraId="49BE562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воспитания и образования детей</w:t>
            </w:r>
          </w:p>
        </w:tc>
        <w:tc>
          <w:tcPr>
            <w:tcW w:w="1235" w:type="dxa"/>
          </w:tcPr>
          <w:p w14:paraId="25FB558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360C191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A8D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24</w:t>
            </w:r>
          </w:p>
          <w:p w14:paraId="4092798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E4D537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руководитель ,педагог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D1A40" w:rsidRPr="00D17BE3" w14:paraId="21F36AA6" w14:textId="77777777" w:rsidTr="00A21A3C">
        <w:tc>
          <w:tcPr>
            <w:tcW w:w="4662" w:type="dxa"/>
          </w:tcPr>
          <w:p w14:paraId="7C5559F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общешкольной флоры</w:t>
            </w:r>
          </w:p>
        </w:tc>
        <w:tc>
          <w:tcPr>
            <w:tcW w:w="1235" w:type="dxa"/>
          </w:tcPr>
          <w:p w14:paraId="7168A42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66D72B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Сентябрь24</w:t>
            </w:r>
          </w:p>
        </w:tc>
        <w:tc>
          <w:tcPr>
            <w:tcW w:w="2466" w:type="dxa"/>
          </w:tcPr>
          <w:p w14:paraId="3FD6792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40" w:rsidRPr="00D17BE3" w14:paraId="6E014E84" w14:textId="77777777" w:rsidTr="00A21A3C">
        <w:tc>
          <w:tcPr>
            <w:tcW w:w="4662" w:type="dxa"/>
          </w:tcPr>
          <w:p w14:paraId="124F17B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для родителей</w:t>
            </w:r>
          </w:p>
        </w:tc>
        <w:tc>
          <w:tcPr>
            <w:tcW w:w="1235" w:type="dxa"/>
          </w:tcPr>
          <w:p w14:paraId="7F4E27F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460100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14:paraId="24550DD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4FA91F29" w14:textId="77777777" w:rsidTr="00A21A3C">
        <w:tc>
          <w:tcPr>
            <w:tcW w:w="4662" w:type="dxa"/>
          </w:tcPr>
          <w:p w14:paraId="432E147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Дне учителя</w:t>
            </w:r>
          </w:p>
        </w:tc>
        <w:tc>
          <w:tcPr>
            <w:tcW w:w="1235" w:type="dxa"/>
          </w:tcPr>
          <w:p w14:paraId="59D4E70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418" w:type="dxa"/>
          </w:tcPr>
          <w:p w14:paraId="57B0262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24</w:t>
            </w:r>
          </w:p>
        </w:tc>
        <w:tc>
          <w:tcPr>
            <w:tcW w:w="2466" w:type="dxa"/>
          </w:tcPr>
          <w:p w14:paraId="1BB37C0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4E3A9079" w14:textId="77777777" w:rsidTr="00A21A3C">
        <w:tc>
          <w:tcPr>
            <w:tcW w:w="4662" w:type="dxa"/>
          </w:tcPr>
          <w:p w14:paraId="261D37D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поездке в «Сказка» или «Мечта», Карбышева</w:t>
            </w:r>
          </w:p>
        </w:tc>
        <w:tc>
          <w:tcPr>
            <w:tcW w:w="1235" w:type="dxa"/>
          </w:tcPr>
          <w:p w14:paraId="49F42C0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</w:t>
            </w:r>
          </w:p>
        </w:tc>
        <w:tc>
          <w:tcPr>
            <w:tcW w:w="1418" w:type="dxa"/>
          </w:tcPr>
          <w:p w14:paraId="374A5BE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зимы, весны 25</w:t>
            </w:r>
          </w:p>
        </w:tc>
        <w:tc>
          <w:tcPr>
            <w:tcW w:w="2466" w:type="dxa"/>
          </w:tcPr>
          <w:p w14:paraId="3AB5098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282D9EB8" w14:textId="77777777" w:rsidTr="00A21A3C">
        <w:tc>
          <w:tcPr>
            <w:tcW w:w="4662" w:type="dxa"/>
          </w:tcPr>
          <w:p w14:paraId="37C5606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к празднику «Новый год»</w:t>
            </w:r>
          </w:p>
        </w:tc>
        <w:tc>
          <w:tcPr>
            <w:tcW w:w="1235" w:type="dxa"/>
          </w:tcPr>
          <w:p w14:paraId="2A101F3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1418" w:type="dxa"/>
          </w:tcPr>
          <w:p w14:paraId="478A6BF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2466" w:type="dxa"/>
          </w:tcPr>
          <w:p w14:paraId="245D3E5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D1A40" w:rsidRPr="00D17BE3" w14:paraId="1A561E07" w14:textId="77777777" w:rsidTr="00A21A3C">
        <w:tc>
          <w:tcPr>
            <w:tcW w:w="4662" w:type="dxa"/>
          </w:tcPr>
          <w:p w14:paraId="792ED02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родителей  в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празднику «8 Марта»</w:t>
            </w:r>
          </w:p>
        </w:tc>
        <w:tc>
          <w:tcPr>
            <w:tcW w:w="1235" w:type="dxa"/>
          </w:tcPr>
          <w:p w14:paraId="13F399A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  8 класс </w:t>
            </w:r>
          </w:p>
        </w:tc>
        <w:tc>
          <w:tcPr>
            <w:tcW w:w="1418" w:type="dxa"/>
          </w:tcPr>
          <w:p w14:paraId="035A1AF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2466" w:type="dxa"/>
          </w:tcPr>
          <w:p w14:paraId="32CA6A2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ED1A40" w:rsidRPr="00D17BE3" w14:paraId="59ED5DDA" w14:textId="77777777" w:rsidTr="00A21A3C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AA23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ученика (участие родителей в концерте)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D461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67F7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4473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классный руководитель </w:t>
            </w:r>
          </w:p>
        </w:tc>
      </w:tr>
      <w:tr w:rsidR="00ED1A40" w:rsidRPr="00D17BE3" w14:paraId="7456A5F6" w14:textId="77777777" w:rsidTr="00A21A3C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64F9D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масленичных гуляниях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DE3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226A6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28.03.25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1751C" w14:textId="77777777" w:rsidR="00ED1A40" w:rsidRPr="00D17BE3" w:rsidRDefault="00ED1A40" w:rsidP="00A21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классный руководитель</w:t>
            </w:r>
          </w:p>
        </w:tc>
      </w:tr>
    </w:tbl>
    <w:p w14:paraId="3B29B2B2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938E5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710"/>
        <w:gridCol w:w="1238"/>
        <w:gridCol w:w="1360"/>
        <w:gridCol w:w="2473"/>
      </w:tblGrid>
      <w:tr w:rsidR="00ED1A40" w:rsidRPr="00D17BE3" w14:paraId="02D7DE08" w14:textId="77777777" w:rsidTr="00A21A3C">
        <w:tc>
          <w:tcPr>
            <w:tcW w:w="4710" w:type="dxa"/>
          </w:tcPr>
          <w:p w14:paraId="61C8880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14:paraId="651832E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360" w:type="dxa"/>
          </w:tcPr>
          <w:p w14:paraId="6C660CD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73" w:type="dxa"/>
          </w:tcPr>
          <w:p w14:paraId="2207085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1388D2C7" w14:textId="77777777" w:rsidTr="00A21A3C">
        <w:tc>
          <w:tcPr>
            <w:tcW w:w="4710" w:type="dxa"/>
          </w:tcPr>
          <w:p w14:paraId="2E6D860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участниками классных коллективов</w:t>
            </w:r>
          </w:p>
        </w:tc>
        <w:tc>
          <w:tcPr>
            <w:tcW w:w="1238" w:type="dxa"/>
          </w:tcPr>
          <w:p w14:paraId="3ABB084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0" w:type="dxa"/>
          </w:tcPr>
          <w:p w14:paraId="34390E1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До 15.09.24</w:t>
            </w:r>
          </w:p>
        </w:tc>
        <w:tc>
          <w:tcPr>
            <w:tcW w:w="2473" w:type="dxa"/>
          </w:tcPr>
          <w:p w14:paraId="0BDF609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27F003CF" w14:textId="77777777" w:rsidTr="00A21A3C">
        <w:tc>
          <w:tcPr>
            <w:tcW w:w="4710" w:type="dxa"/>
          </w:tcPr>
          <w:p w14:paraId="030ADAF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дня самоуправления</w:t>
            </w:r>
          </w:p>
        </w:tc>
        <w:tc>
          <w:tcPr>
            <w:tcW w:w="1238" w:type="dxa"/>
          </w:tcPr>
          <w:p w14:paraId="527DD6F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60" w:type="dxa"/>
          </w:tcPr>
          <w:p w14:paraId="40ACC14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</w:tc>
        <w:tc>
          <w:tcPr>
            <w:tcW w:w="2473" w:type="dxa"/>
          </w:tcPr>
          <w:p w14:paraId="3E7EF7A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ED1A40" w:rsidRPr="00D17BE3" w14:paraId="2CCA3220" w14:textId="77777777" w:rsidTr="00A21A3C">
        <w:tc>
          <w:tcPr>
            <w:tcW w:w="4710" w:type="dxa"/>
          </w:tcPr>
          <w:p w14:paraId="3DCEE7E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старшеклассников школы</w:t>
            </w:r>
          </w:p>
        </w:tc>
        <w:tc>
          <w:tcPr>
            <w:tcW w:w="1238" w:type="dxa"/>
          </w:tcPr>
          <w:p w14:paraId="45A267B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360" w:type="dxa"/>
          </w:tcPr>
          <w:p w14:paraId="0272EF6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</w:tcPr>
          <w:p w14:paraId="0E56A37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63F1C5F2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CA54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393"/>
        <w:gridCol w:w="1010"/>
        <w:gridCol w:w="1656"/>
        <w:gridCol w:w="2722"/>
      </w:tblGrid>
      <w:tr w:rsidR="00ED1A40" w:rsidRPr="00D17BE3" w14:paraId="7488A73F" w14:textId="77777777" w:rsidTr="00A21A3C">
        <w:tc>
          <w:tcPr>
            <w:tcW w:w="4393" w:type="dxa"/>
          </w:tcPr>
          <w:p w14:paraId="3CB5C43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10" w:type="dxa"/>
          </w:tcPr>
          <w:p w14:paraId="2434772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56" w:type="dxa"/>
          </w:tcPr>
          <w:p w14:paraId="0BCCB7F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22" w:type="dxa"/>
          </w:tcPr>
          <w:p w14:paraId="47BB390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62A3145E" w14:textId="77777777" w:rsidTr="00A21A3C">
        <w:tc>
          <w:tcPr>
            <w:tcW w:w="4393" w:type="dxa"/>
          </w:tcPr>
          <w:p w14:paraId="398521EF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Профориентация учащихся на уроках (Конкурс рисунков, сочинений и </w:t>
            </w: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14:paraId="4373A60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656" w:type="dxa"/>
            <w:vMerge w:val="restart"/>
          </w:tcPr>
          <w:p w14:paraId="46B4B94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1E3499C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2FB6D7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</w:p>
        </w:tc>
      </w:tr>
      <w:tr w:rsidR="00ED1A40" w:rsidRPr="00D17BE3" w14:paraId="03BFC76F" w14:textId="77777777" w:rsidTr="00A21A3C">
        <w:tc>
          <w:tcPr>
            <w:tcW w:w="4393" w:type="dxa"/>
          </w:tcPr>
          <w:p w14:paraId="25514573" w14:textId="77777777" w:rsidR="00ED1A40" w:rsidRPr="00D17BE3" w:rsidRDefault="00ED1A40" w:rsidP="00A21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  </w:t>
            </w:r>
          </w:p>
        </w:tc>
        <w:tc>
          <w:tcPr>
            <w:tcW w:w="1010" w:type="dxa"/>
          </w:tcPr>
          <w:p w14:paraId="39E2047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1-11</w:t>
            </w:r>
          </w:p>
        </w:tc>
        <w:tc>
          <w:tcPr>
            <w:tcW w:w="1656" w:type="dxa"/>
            <w:vMerge/>
          </w:tcPr>
          <w:p w14:paraId="2ED1880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75CE6C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 руководители, </w:t>
            </w:r>
          </w:p>
          <w:p w14:paraId="020E903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представители </w:t>
            </w:r>
            <w:proofErr w:type="gram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профцентра,.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профориентацию</w:t>
            </w:r>
          </w:p>
        </w:tc>
      </w:tr>
      <w:tr w:rsidR="00ED1A40" w:rsidRPr="00D17BE3" w14:paraId="7D8BD754" w14:textId="77777777" w:rsidTr="00A21A3C">
        <w:tc>
          <w:tcPr>
            <w:tcW w:w="4393" w:type="dxa"/>
          </w:tcPr>
          <w:p w14:paraId="6F528FF1" w14:textId="77777777" w:rsidR="00ED1A40" w:rsidRPr="00D17BE3" w:rsidRDefault="00ED1A40" w:rsidP="00A21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</w:t>
            </w:r>
            <w:proofErr w:type="gram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 профориентационных</w:t>
            </w:r>
            <w:proofErr w:type="gram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игр;</w:t>
            </w:r>
          </w:p>
        </w:tc>
        <w:tc>
          <w:tcPr>
            <w:tcW w:w="1010" w:type="dxa"/>
          </w:tcPr>
          <w:p w14:paraId="4D68FE3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656" w:type="dxa"/>
            <w:vMerge/>
          </w:tcPr>
          <w:p w14:paraId="4FEE31D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7FFBE4F7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Представители профцентра, </w:t>
            </w:r>
            <w:proofErr w:type="gram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 за</w:t>
            </w:r>
            <w:proofErr w:type="gram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профориентацию</w:t>
            </w:r>
          </w:p>
        </w:tc>
      </w:tr>
      <w:tr w:rsidR="00ED1A40" w:rsidRPr="00D17BE3" w14:paraId="72DCBB58" w14:textId="77777777" w:rsidTr="00A21A3C">
        <w:tc>
          <w:tcPr>
            <w:tcW w:w="4393" w:type="dxa"/>
          </w:tcPr>
          <w:p w14:paraId="78D0BE9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 классов по профориентации</w:t>
            </w:r>
          </w:p>
        </w:tc>
        <w:tc>
          <w:tcPr>
            <w:tcW w:w="1010" w:type="dxa"/>
          </w:tcPr>
          <w:p w14:paraId="7B2D1B5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656" w:type="dxa"/>
            <w:vMerge/>
          </w:tcPr>
          <w:p w14:paraId="0C7EF37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7D4FA0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профориентацию</w:t>
            </w:r>
          </w:p>
        </w:tc>
      </w:tr>
      <w:tr w:rsidR="00ED1A40" w:rsidRPr="00D17BE3" w14:paraId="012F1A9D" w14:textId="77777777" w:rsidTr="00A21A3C">
        <w:tc>
          <w:tcPr>
            <w:tcW w:w="4393" w:type="dxa"/>
          </w:tcPr>
          <w:p w14:paraId="190C21D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 учащихся на уроках (физика, математика, география, обществознание, технология).</w:t>
            </w:r>
          </w:p>
        </w:tc>
        <w:tc>
          <w:tcPr>
            <w:tcW w:w="1010" w:type="dxa"/>
          </w:tcPr>
          <w:p w14:paraId="017C281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131A465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7209E8A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D1A40" w:rsidRPr="00D17BE3" w14:paraId="4E93ABEB" w14:textId="77777777" w:rsidTr="00A21A3C">
        <w:tc>
          <w:tcPr>
            <w:tcW w:w="4393" w:type="dxa"/>
          </w:tcPr>
          <w:p w14:paraId="071C9CE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010" w:type="dxa"/>
          </w:tcPr>
          <w:p w14:paraId="6FBD0A2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423BB8F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834043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профориетацию</w:t>
            </w:r>
            <w:proofErr w:type="spellEnd"/>
          </w:p>
        </w:tc>
      </w:tr>
      <w:tr w:rsidR="00ED1A40" w:rsidRPr="00D17BE3" w14:paraId="13876451" w14:textId="77777777" w:rsidTr="00A21A3C">
        <w:tc>
          <w:tcPr>
            <w:tcW w:w="4393" w:type="dxa"/>
          </w:tcPr>
          <w:p w14:paraId="123737B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часов  :</w:t>
            </w:r>
            <w:proofErr w:type="gramEnd"/>
          </w:p>
          <w:p w14:paraId="6B60CC5B" w14:textId="77777777" w:rsidR="00ED1A40" w:rsidRPr="00D17BE3" w:rsidRDefault="00ED1A40" w:rsidP="00A2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“Мир профессий”</w:t>
            </w:r>
          </w:p>
          <w:p w14:paraId="7B8CA25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«Многообразие профессий» и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010" w:type="dxa"/>
          </w:tcPr>
          <w:p w14:paraId="5D3CB10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7C5F65A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72CAAB6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Классные-рук-ли, </w:t>
            </w:r>
          </w:p>
          <w:p w14:paraId="641E670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профориетацию</w:t>
            </w:r>
            <w:proofErr w:type="spellEnd"/>
          </w:p>
          <w:p w14:paraId="7D647FC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A40" w:rsidRPr="00D17BE3" w14:paraId="7CF6B8F0" w14:textId="77777777" w:rsidTr="00A21A3C">
        <w:tc>
          <w:tcPr>
            <w:tcW w:w="4393" w:type="dxa"/>
          </w:tcPr>
          <w:p w14:paraId="4C203BA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занятиям в кружках и спортивных секциях в школе.</w:t>
            </w:r>
          </w:p>
        </w:tc>
        <w:tc>
          <w:tcPr>
            <w:tcW w:w="1010" w:type="dxa"/>
          </w:tcPr>
          <w:p w14:paraId="0B9E94A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5DB86EC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77DB78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A40" w:rsidRPr="00D17BE3" w14:paraId="12E5B8B3" w14:textId="77777777" w:rsidTr="00A21A3C">
        <w:tc>
          <w:tcPr>
            <w:tcW w:w="4393" w:type="dxa"/>
          </w:tcPr>
          <w:p w14:paraId="2021DBE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и тестирование по определению склонности к различным типам профессий. </w:t>
            </w:r>
          </w:p>
        </w:tc>
        <w:tc>
          <w:tcPr>
            <w:tcW w:w="1010" w:type="dxa"/>
          </w:tcPr>
          <w:p w14:paraId="4DFE0B8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656" w:type="dxa"/>
            <w:vMerge/>
          </w:tcPr>
          <w:p w14:paraId="260E09E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39D8E3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4E64FA5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</w:t>
            </w:r>
            <w:proofErr w:type="spellEnd"/>
          </w:p>
        </w:tc>
      </w:tr>
      <w:tr w:rsidR="00ED1A40" w:rsidRPr="00D17BE3" w14:paraId="784476CC" w14:textId="77777777" w:rsidTr="00A21A3C">
        <w:tc>
          <w:tcPr>
            <w:tcW w:w="4393" w:type="dxa"/>
          </w:tcPr>
          <w:p w14:paraId="11EB689F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школьниками предприятий и учреждений </w:t>
            </w:r>
          </w:p>
        </w:tc>
        <w:tc>
          <w:tcPr>
            <w:tcW w:w="1010" w:type="dxa"/>
          </w:tcPr>
          <w:p w14:paraId="0F195B1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5AC7D46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F2C277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F3EFD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ED1A40" w:rsidRPr="00D17BE3" w14:paraId="5EB75AEB" w14:textId="77777777" w:rsidTr="00A21A3C">
        <w:tc>
          <w:tcPr>
            <w:tcW w:w="4393" w:type="dxa"/>
          </w:tcPr>
          <w:p w14:paraId="758E67B1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учащимися выставки-ярмарки «Абитуриент-2025», а также учреждений профессионального образования в Дни открытых дверей.</w:t>
            </w:r>
          </w:p>
        </w:tc>
        <w:tc>
          <w:tcPr>
            <w:tcW w:w="1010" w:type="dxa"/>
          </w:tcPr>
          <w:p w14:paraId="732CED9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656" w:type="dxa"/>
            <w:vMerge/>
          </w:tcPr>
          <w:p w14:paraId="1DA43A5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405EC5C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рук-ли. </w:t>
            </w:r>
          </w:p>
          <w:p w14:paraId="0ED6BA5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ED1A40" w:rsidRPr="00D17BE3" w14:paraId="6F86F9AA" w14:textId="77777777" w:rsidTr="00A21A3C">
        <w:tc>
          <w:tcPr>
            <w:tcW w:w="4393" w:type="dxa"/>
          </w:tcPr>
          <w:p w14:paraId="3B27D5DE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010" w:type="dxa"/>
          </w:tcPr>
          <w:p w14:paraId="0244801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1656" w:type="dxa"/>
            <w:vMerge/>
          </w:tcPr>
          <w:p w14:paraId="18F2AF0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31323E2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ED1A40" w:rsidRPr="00D17BE3" w14:paraId="28644EAC" w14:textId="77777777" w:rsidTr="00A21A3C">
        <w:tc>
          <w:tcPr>
            <w:tcW w:w="4393" w:type="dxa"/>
          </w:tcPr>
          <w:p w14:paraId="2824E200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среди учащихся с целью выявления у школьников особенности развития самооценки, профессиональной направленности, узнать о личных профессиональных планах, в том числе обучающихся с ОВЗ и инвалидов</w:t>
            </w:r>
          </w:p>
        </w:tc>
        <w:tc>
          <w:tcPr>
            <w:tcW w:w="1010" w:type="dxa"/>
          </w:tcPr>
          <w:p w14:paraId="29FEDB9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3139FAA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1852B71C" w14:textId="77777777" w:rsidR="00ED1A40" w:rsidRPr="00D17BE3" w:rsidRDefault="00ED1A40" w:rsidP="00A21A3C">
            <w:pPr>
              <w:outlineLvl w:val="3"/>
            </w:pPr>
            <w:r w:rsidRPr="00D17BE3">
              <w:t xml:space="preserve">Ответ за </w:t>
            </w:r>
            <w:proofErr w:type="spellStart"/>
            <w:r w:rsidRPr="00D17BE3">
              <w:t>профориент</w:t>
            </w:r>
            <w:proofErr w:type="spellEnd"/>
          </w:p>
          <w:p w14:paraId="3847751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D1A40" w:rsidRPr="00D17BE3" w14:paraId="7355BD2D" w14:textId="77777777" w:rsidTr="00A21A3C">
        <w:tc>
          <w:tcPr>
            <w:tcW w:w="4393" w:type="dxa"/>
          </w:tcPr>
          <w:p w14:paraId="2B2AE95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Консультации по профориентационной тематике</w:t>
            </w:r>
          </w:p>
        </w:tc>
        <w:tc>
          <w:tcPr>
            <w:tcW w:w="1010" w:type="dxa"/>
          </w:tcPr>
          <w:p w14:paraId="2847563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656" w:type="dxa"/>
            <w:vMerge/>
          </w:tcPr>
          <w:p w14:paraId="53C2ABF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E4BB024" w14:textId="77777777" w:rsidR="00ED1A40" w:rsidRPr="00D17BE3" w:rsidRDefault="00ED1A40" w:rsidP="00A21A3C">
            <w:pPr>
              <w:outlineLvl w:val="3"/>
            </w:pPr>
            <w:r w:rsidRPr="00D17BE3">
              <w:t xml:space="preserve">Психолог,  </w:t>
            </w:r>
          </w:p>
          <w:p w14:paraId="68B1429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ED1A40" w:rsidRPr="00D17BE3" w14:paraId="090D1C0A" w14:textId="77777777" w:rsidTr="00A21A3C">
        <w:tc>
          <w:tcPr>
            <w:tcW w:w="4393" w:type="dxa"/>
          </w:tcPr>
          <w:p w14:paraId="3B476B5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профессия»</w:t>
            </w:r>
          </w:p>
        </w:tc>
        <w:tc>
          <w:tcPr>
            <w:tcW w:w="1010" w:type="dxa"/>
          </w:tcPr>
          <w:p w14:paraId="3DEEF77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656" w:type="dxa"/>
            <w:vMerge/>
          </w:tcPr>
          <w:p w14:paraId="1397CBC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417037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ED1A40" w:rsidRPr="00D17BE3" w14:paraId="639AF6CB" w14:textId="77777777" w:rsidTr="00A21A3C">
        <w:tc>
          <w:tcPr>
            <w:tcW w:w="4393" w:type="dxa"/>
          </w:tcPr>
          <w:p w14:paraId="56F96181" w14:textId="77777777" w:rsidR="00ED1A40" w:rsidRPr="00D17BE3" w:rsidRDefault="00ED1A40" w:rsidP="00A21A3C">
            <w:r w:rsidRPr="00D17BE3">
              <w:t xml:space="preserve">Организация и проведение </w:t>
            </w:r>
            <w:proofErr w:type="gramStart"/>
            <w:r w:rsidRPr="00D17BE3">
              <w:t>мероприятий  профориентационной</w:t>
            </w:r>
            <w:proofErr w:type="gramEnd"/>
            <w:r w:rsidRPr="00D17BE3">
              <w:t xml:space="preserve"> направленности:</w:t>
            </w:r>
          </w:p>
          <w:p w14:paraId="381E82B5" w14:textId="77777777" w:rsidR="00ED1A40" w:rsidRPr="00D17BE3" w:rsidRDefault="00ED1A40" w:rsidP="00A21A3C">
            <w:r w:rsidRPr="00D17BE3">
              <w:t xml:space="preserve"> - профориентационных игр;</w:t>
            </w:r>
          </w:p>
          <w:p w14:paraId="0589225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-  мастер-классов;</w:t>
            </w:r>
          </w:p>
        </w:tc>
        <w:tc>
          <w:tcPr>
            <w:tcW w:w="1010" w:type="dxa"/>
          </w:tcPr>
          <w:p w14:paraId="78F7FDA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656" w:type="dxa"/>
            <w:vMerge/>
          </w:tcPr>
          <w:p w14:paraId="5CCA245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51E1EF0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ED1A40" w:rsidRPr="00D17BE3" w14:paraId="5DE1D0B4" w14:textId="77777777" w:rsidTr="00A21A3C">
        <w:tc>
          <w:tcPr>
            <w:tcW w:w="4393" w:type="dxa"/>
          </w:tcPr>
          <w:p w14:paraId="4AFAA62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образовательные организации;</w:t>
            </w:r>
          </w:p>
        </w:tc>
        <w:tc>
          <w:tcPr>
            <w:tcW w:w="1010" w:type="dxa"/>
          </w:tcPr>
          <w:p w14:paraId="0CC43EC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1656" w:type="dxa"/>
            <w:vMerge/>
          </w:tcPr>
          <w:p w14:paraId="5FA8CBE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9A4446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ED1A40" w:rsidRPr="00D17BE3" w14:paraId="1852D3AF" w14:textId="77777777" w:rsidTr="00A21A3C">
        <w:tc>
          <w:tcPr>
            <w:tcW w:w="4393" w:type="dxa"/>
          </w:tcPr>
          <w:p w14:paraId="3B1071B1" w14:textId="77777777" w:rsidR="00ED1A40" w:rsidRPr="00D17BE3" w:rsidRDefault="00ED1A40" w:rsidP="00A21A3C">
            <w:r w:rsidRPr="00D17BE3">
              <w:t>Экскурсии на предприятия города</w:t>
            </w:r>
          </w:p>
          <w:p w14:paraId="00E6672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20FDA1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656" w:type="dxa"/>
            <w:vMerge/>
          </w:tcPr>
          <w:p w14:paraId="552EBAE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7CC4789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ED1A40" w:rsidRPr="00D17BE3" w14:paraId="004DBE2A" w14:textId="77777777" w:rsidTr="00A21A3C">
        <w:tc>
          <w:tcPr>
            <w:tcW w:w="4393" w:type="dxa"/>
          </w:tcPr>
          <w:p w14:paraId="3C8F954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"Россия – мои горизонты".</w:t>
            </w:r>
          </w:p>
        </w:tc>
        <w:tc>
          <w:tcPr>
            <w:tcW w:w="1010" w:type="dxa"/>
          </w:tcPr>
          <w:p w14:paraId="6B5D865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7DF7025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8214B2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  <w:tr w:rsidR="00ED1A40" w:rsidRPr="00D17BE3" w14:paraId="01778CC7" w14:textId="77777777" w:rsidTr="00A21A3C">
        <w:tc>
          <w:tcPr>
            <w:tcW w:w="4393" w:type="dxa"/>
          </w:tcPr>
          <w:p w14:paraId="4185094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по профориентации «Билет в будущее»</w:t>
            </w:r>
          </w:p>
        </w:tc>
        <w:tc>
          <w:tcPr>
            <w:tcW w:w="1010" w:type="dxa"/>
          </w:tcPr>
          <w:p w14:paraId="27C2CA1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76CF5A3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0BC436D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  <w:tr w:rsidR="00ED1A40" w:rsidRPr="00D17BE3" w14:paraId="4B923B09" w14:textId="77777777" w:rsidTr="00A21A3C">
        <w:tc>
          <w:tcPr>
            <w:tcW w:w="4393" w:type="dxa"/>
          </w:tcPr>
          <w:p w14:paraId="62605F2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14:paraId="262EF8C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656" w:type="dxa"/>
            <w:vMerge/>
          </w:tcPr>
          <w:p w14:paraId="730A52D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14:paraId="6E18E19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</w:tbl>
    <w:p w14:paraId="43EFAD7F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классных часов</w:t>
      </w:r>
    </w:p>
    <w:p w14:paraId="5CDFCA2F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1.Мир профессий. Человек и техника.</w:t>
      </w:r>
    </w:p>
    <w:p w14:paraId="105C603E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Мир профессий. Человек художественный образ.</w:t>
      </w:r>
    </w:p>
    <w:p w14:paraId="42E4E4F8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Мир профессий.  Человек знаковая система</w:t>
      </w:r>
    </w:p>
    <w:p w14:paraId="6230CBA5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Мир профессий.  Человек природа.</w:t>
      </w:r>
    </w:p>
    <w:p w14:paraId="050152B6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Мир профессий. Человек- человек.</w:t>
      </w:r>
    </w:p>
    <w:p w14:paraId="1ECEB476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Конкурс сочинений «Профессии моей семьи»</w:t>
      </w:r>
    </w:p>
    <w:p w14:paraId="7AEDCA03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Познай самого себя. Беседа, тестирование.</w:t>
      </w:r>
    </w:p>
    <w:p w14:paraId="0F6BC94F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  Мир моих увлечений   </w:t>
      </w:r>
    </w:p>
    <w:p w14:paraId="351684B0" w14:textId="77777777" w:rsidR="00ED1A40" w:rsidRPr="00D17BE3" w:rsidRDefault="00ED1A40" w:rsidP="00ED1A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мире профессий. Популярные профессии</w:t>
      </w:r>
    </w:p>
    <w:p w14:paraId="3BED1520" w14:textId="77777777" w:rsidR="00ED1A40" w:rsidRPr="00D17BE3" w:rsidRDefault="00ED1A40" w:rsidP="00ED1A40">
      <w:pPr>
        <w:rPr>
          <w:rFonts w:ascii="Times New Roman" w:hAnsi="Times New Roman" w:cs="Times New Roman"/>
          <w:sz w:val="24"/>
          <w:szCs w:val="24"/>
        </w:rPr>
      </w:pPr>
    </w:p>
    <w:p w14:paraId="11504784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771"/>
        <w:gridCol w:w="1046"/>
        <w:gridCol w:w="1503"/>
        <w:gridCol w:w="2461"/>
      </w:tblGrid>
      <w:tr w:rsidR="00ED1A40" w:rsidRPr="00D17BE3" w14:paraId="69E63DDC" w14:textId="77777777" w:rsidTr="00A21A3C">
        <w:trPr>
          <w:trHeight w:val="268"/>
        </w:trPr>
        <w:tc>
          <w:tcPr>
            <w:tcW w:w="4771" w:type="dxa"/>
          </w:tcPr>
          <w:p w14:paraId="4FD4531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1F8485C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03" w:type="dxa"/>
          </w:tcPr>
          <w:p w14:paraId="3A0CF6C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1" w:type="dxa"/>
          </w:tcPr>
          <w:p w14:paraId="1E637E0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35ECE49A" w14:textId="77777777" w:rsidTr="00A21A3C">
        <w:trPr>
          <w:trHeight w:val="433"/>
        </w:trPr>
        <w:tc>
          <w:tcPr>
            <w:tcW w:w="4771" w:type="dxa"/>
          </w:tcPr>
          <w:p w14:paraId="40E01C0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туристическом слете </w:t>
            </w:r>
          </w:p>
        </w:tc>
        <w:tc>
          <w:tcPr>
            <w:tcW w:w="1046" w:type="dxa"/>
          </w:tcPr>
          <w:p w14:paraId="70A0231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4A6F0E6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2461" w:type="dxa"/>
          </w:tcPr>
          <w:p w14:paraId="2189938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484BF121" w14:textId="77777777" w:rsidTr="00A21A3C">
        <w:trPr>
          <w:trHeight w:val="1373"/>
        </w:trPr>
        <w:tc>
          <w:tcPr>
            <w:tcW w:w="4771" w:type="dxa"/>
          </w:tcPr>
          <w:p w14:paraId="5C0AC3E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«Безопасность на дорогах»</w:t>
            </w:r>
          </w:p>
        </w:tc>
        <w:tc>
          <w:tcPr>
            <w:tcW w:w="1046" w:type="dxa"/>
          </w:tcPr>
          <w:p w14:paraId="24098A1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3" w:type="dxa"/>
          </w:tcPr>
          <w:p w14:paraId="1D02ADA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</w:t>
            </w:r>
          </w:p>
        </w:tc>
        <w:tc>
          <w:tcPr>
            <w:tcW w:w="2461" w:type="dxa"/>
          </w:tcPr>
          <w:p w14:paraId="0ACBD23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59DBA921" w14:textId="77777777" w:rsidTr="00A21A3C">
        <w:trPr>
          <w:trHeight w:val="734"/>
        </w:trPr>
        <w:tc>
          <w:tcPr>
            <w:tcW w:w="4771" w:type="dxa"/>
          </w:tcPr>
          <w:p w14:paraId="246E497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и правилам поведения</w:t>
            </w:r>
          </w:p>
        </w:tc>
        <w:tc>
          <w:tcPr>
            <w:tcW w:w="1046" w:type="dxa"/>
          </w:tcPr>
          <w:p w14:paraId="3605493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3" w:type="dxa"/>
          </w:tcPr>
          <w:p w14:paraId="03D603B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1" w:type="dxa"/>
          </w:tcPr>
          <w:p w14:paraId="445A5E2C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1A40" w:rsidRPr="00D17BE3" w14:paraId="69D6D6BB" w14:textId="77777777" w:rsidTr="00A21A3C">
        <w:trPr>
          <w:trHeight w:val="268"/>
        </w:trPr>
        <w:tc>
          <w:tcPr>
            <w:tcW w:w="4771" w:type="dxa"/>
          </w:tcPr>
          <w:p w14:paraId="5AF44D7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материалов, ориентированных на формирование навыков жизнестойкости обучающихся (самооценка, самоконтроль, произвольность, ценностные ориентации, коммуникативная и социальная компетентность)</w:t>
            </w:r>
          </w:p>
        </w:tc>
        <w:tc>
          <w:tcPr>
            <w:tcW w:w="1046" w:type="dxa"/>
          </w:tcPr>
          <w:p w14:paraId="694C154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03" w:type="dxa"/>
          </w:tcPr>
          <w:p w14:paraId="26D9699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заявке классных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., учит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или родит.</w:t>
            </w:r>
          </w:p>
        </w:tc>
        <w:tc>
          <w:tcPr>
            <w:tcW w:w="2461" w:type="dxa"/>
          </w:tcPr>
          <w:p w14:paraId="7DB37D3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1A40" w:rsidRPr="00D17BE3" w14:paraId="3452EACE" w14:textId="77777777" w:rsidTr="00A21A3C">
        <w:trPr>
          <w:trHeight w:val="268"/>
        </w:trPr>
        <w:tc>
          <w:tcPr>
            <w:tcW w:w="4771" w:type="dxa"/>
          </w:tcPr>
          <w:p w14:paraId="71F8AF9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«Футболу»</w:t>
            </w:r>
          </w:p>
        </w:tc>
        <w:tc>
          <w:tcPr>
            <w:tcW w:w="1046" w:type="dxa"/>
          </w:tcPr>
          <w:p w14:paraId="6C75A7D2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5-7</w:t>
            </w:r>
          </w:p>
        </w:tc>
        <w:tc>
          <w:tcPr>
            <w:tcW w:w="1503" w:type="dxa"/>
          </w:tcPr>
          <w:p w14:paraId="78B40D4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16-19.09</w:t>
            </w:r>
          </w:p>
          <w:p w14:paraId="2E6F90C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0912E11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33589F33" w14:textId="77777777" w:rsidTr="00A21A3C">
        <w:trPr>
          <w:trHeight w:val="268"/>
        </w:trPr>
        <w:tc>
          <w:tcPr>
            <w:tcW w:w="4771" w:type="dxa"/>
          </w:tcPr>
          <w:p w14:paraId="6C06AF6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Легкоатлетический турнир «Юный Олимпиец-2024» среди негосударственных образовательных учреждений</w:t>
            </w:r>
          </w:p>
        </w:tc>
        <w:tc>
          <w:tcPr>
            <w:tcW w:w="1046" w:type="dxa"/>
          </w:tcPr>
          <w:p w14:paraId="578523E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503" w:type="dxa"/>
          </w:tcPr>
          <w:p w14:paraId="29BFCC1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21-25.10</w:t>
            </w:r>
          </w:p>
          <w:p w14:paraId="3E060A9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08D01F9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77D89F2C" w14:textId="77777777" w:rsidTr="00A21A3C">
        <w:trPr>
          <w:trHeight w:val="268"/>
        </w:trPr>
        <w:tc>
          <w:tcPr>
            <w:tcW w:w="4771" w:type="dxa"/>
          </w:tcPr>
          <w:p w14:paraId="69E03BF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«Пионерболу», «Волейболу» и Эстафеты с мячом.</w:t>
            </w:r>
          </w:p>
        </w:tc>
        <w:tc>
          <w:tcPr>
            <w:tcW w:w="1046" w:type="dxa"/>
          </w:tcPr>
          <w:p w14:paraId="5A698E2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  <w:p w14:paraId="1E7E7D8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5A363D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11-15.11</w:t>
            </w:r>
          </w:p>
          <w:p w14:paraId="1839EBE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011AAFD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30FCDE51" w14:textId="77777777" w:rsidTr="00A21A3C">
        <w:trPr>
          <w:trHeight w:val="268"/>
        </w:trPr>
        <w:tc>
          <w:tcPr>
            <w:tcW w:w="4771" w:type="dxa"/>
          </w:tcPr>
          <w:p w14:paraId="4C5F538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046" w:type="dxa"/>
          </w:tcPr>
          <w:p w14:paraId="0014EAE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1-11</w:t>
            </w:r>
          </w:p>
        </w:tc>
        <w:tc>
          <w:tcPr>
            <w:tcW w:w="1503" w:type="dxa"/>
          </w:tcPr>
          <w:p w14:paraId="3D84F0A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461" w:type="dxa"/>
          </w:tcPr>
          <w:p w14:paraId="3011ABE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4AF4CF16" w14:textId="77777777" w:rsidTr="00A21A3C">
        <w:trPr>
          <w:trHeight w:val="268"/>
        </w:trPr>
        <w:tc>
          <w:tcPr>
            <w:tcW w:w="4771" w:type="dxa"/>
          </w:tcPr>
          <w:p w14:paraId="6FE986A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Соревнования по «Флорболу»</w:t>
            </w:r>
          </w:p>
        </w:tc>
        <w:tc>
          <w:tcPr>
            <w:tcW w:w="1046" w:type="dxa"/>
          </w:tcPr>
          <w:p w14:paraId="6CDF2AC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  <w:p w14:paraId="4878EF0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276DE8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20-24.01</w:t>
            </w:r>
          </w:p>
          <w:p w14:paraId="0544762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2E749E9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04F9CD15" w14:textId="77777777" w:rsidTr="00A21A3C">
        <w:trPr>
          <w:trHeight w:val="268"/>
        </w:trPr>
        <w:tc>
          <w:tcPr>
            <w:tcW w:w="4771" w:type="dxa"/>
          </w:tcPr>
          <w:p w14:paraId="2CB95CB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Командное первенство в «Лыжной эстафете»</w:t>
            </w:r>
          </w:p>
        </w:tc>
        <w:tc>
          <w:tcPr>
            <w:tcW w:w="1046" w:type="dxa"/>
          </w:tcPr>
          <w:p w14:paraId="5E272E53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5-6</w:t>
            </w:r>
          </w:p>
          <w:p w14:paraId="20290F6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241AA4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17-20.02</w:t>
            </w:r>
          </w:p>
          <w:p w14:paraId="0C2F46C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0CBB355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13EF93CA" w14:textId="77777777" w:rsidTr="00A21A3C">
        <w:trPr>
          <w:trHeight w:val="268"/>
        </w:trPr>
        <w:tc>
          <w:tcPr>
            <w:tcW w:w="4771" w:type="dxa"/>
          </w:tcPr>
          <w:p w14:paraId="7E3D51E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сборных команд по «мини футболу» среди негосударственных образовательных учреждений</w:t>
            </w:r>
          </w:p>
        </w:tc>
        <w:tc>
          <w:tcPr>
            <w:tcW w:w="1046" w:type="dxa"/>
          </w:tcPr>
          <w:p w14:paraId="117B07DF" w14:textId="77777777" w:rsidR="00ED1A40" w:rsidRPr="00D17BE3" w:rsidRDefault="00ED1A40" w:rsidP="00A21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5-7</w:t>
            </w:r>
          </w:p>
          <w:p w14:paraId="37E9B5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BE3DD6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10-14.03</w:t>
            </w:r>
          </w:p>
          <w:p w14:paraId="0FB1178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17E0537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ED1A40" w:rsidRPr="00D17BE3" w14:paraId="14AB1717" w14:textId="77777777" w:rsidTr="00A21A3C">
        <w:trPr>
          <w:trHeight w:val="268"/>
        </w:trPr>
        <w:tc>
          <w:tcPr>
            <w:tcW w:w="4771" w:type="dxa"/>
          </w:tcPr>
          <w:p w14:paraId="69057AC1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Переходящий общекомандный кубок по «Дартсу»</w:t>
            </w:r>
          </w:p>
        </w:tc>
        <w:tc>
          <w:tcPr>
            <w:tcW w:w="1046" w:type="dxa"/>
          </w:tcPr>
          <w:p w14:paraId="12433E2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2-11</w:t>
            </w:r>
          </w:p>
        </w:tc>
        <w:tc>
          <w:tcPr>
            <w:tcW w:w="1503" w:type="dxa"/>
          </w:tcPr>
          <w:p w14:paraId="38B4BB5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14-18.04</w:t>
            </w:r>
          </w:p>
          <w:p w14:paraId="088473B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5C571AC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</w:tbl>
    <w:p w14:paraId="02A19C2F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16DDA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«Социальное партнерство»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673"/>
        <w:gridCol w:w="1274"/>
        <w:gridCol w:w="1417"/>
        <w:gridCol w:w="2417"/>
      </w:tblGrid>
      <w:tr w:rsidR="00ED1A40" w:rsidRPr="00D17BE3" w14:paraId="7F6986D1" w14:textId="77777777" w:rsidTr="00A21A3C">
        <w:tc>
          <w:tcPr>
            <w:tcW w:w="4673" w:type="dxa"/>
          </w:tcPr>
          <w:p w14:paraId="250FEF3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4" w:type="dxa"/>
          </w:tcPr>
          <w:p w14:paraId="6F5898C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14:paraId="34E95D9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7" w:type="dxa"/>
          </w:tcPr>
          <w:p w14:paraId="77B89643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6DF17EC8" w14:textId="77777777" w:rsidTr="00A21A3C">
        <w:tc>
          <w:tcPr>
            <w:tcW w:w="4673" w:type="dxa"/>
          </w:tcPr>
          <w:p w14:paraId="0E65F12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Юный олимпиец между учащимися частных школ</w:t>
            </w:r>
          </w:p>
        </w:tc>
        <w:tc>
          <w:tcPr>
            <w:tcW w:w="1274" w:type="dxa"/>
          </w:tcPr>
          <w:p w14:paraId="77E0DD9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08A2298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17" w:type="dxa"/>
          </w:tcPr>
          <w:p w14:paraId="501FC5B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физич.культуры</w:t>
            </w:r>
            <w:proofErr w:type="spellEnd"/>
            <w:proofErr w:type="gramEnd"/>
          </w:p>
        </w:tc>
      </w:tr>
      <w:tr w:rsidR="00ED1A40" w:rsidRPr="00D17BE3" w14:paraId="4745F404" w14:textId="77777777" w:rsidTr="00A21A3C">
        <w:tc>
          <w:tcPr>
            <w:tcW w:w="4673" w:type="dxa"/>
          </w:tcPr>
          <w:p w14:paraId="6499B56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ГТО на базе омской физкультурной академии</w:t>
            </w:r>
          </w:p>
        </w:tc>
        <w:tc>
          <w:tcPr>
            <w:tcW w:w="1274" w:type="dxa"/>
          </w:tcPr>
          <w:p w14:paraId="77D19FF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3FF2954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7" w:type="dxa"/>
          </w:tcPr>
          <w:p w14:paraId="5854C63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учителя физкультуры</w:t>
            </w:r>
          </w:p>
        </w:tc>
      </w:tr>
      <w:tr w:rsidR="00ED1A40" w:rsidRPr="00D17BE3" w14:paraId="5D2567FE" w14:textId="77777777" w:rsidTr="00A21A3C">
        <w:tc>
          <w:tcPr>
            <w:tcW w:w="4673" w:type="dxa"/>
          </w:tcPr>
          <w:p w14:paraId="61AF1FD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Олимпиады по иностранным языкам между учащимися частных школ</w:t>
            </w:r>
          </w:p>
        </w:tc>
        <w:tc>
          <w:tcPr>
            <w:tcW w:w="1274" w:type="dxa"/>
          </w:tcPr>
          <w:p w14:paraId="16651B2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14:paraId="3FD05D4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3797FF2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учителя иностранных языков</w:t>
            </w:r>
          </w:p>
        </w:tc>
      </w:tr>
      <w:tr w:rsidR="00ED1A40" w:rsidRPr="00D17BE3" w14:paraId="6811B488" w14:textId="77777777" w:rsidTr="00A21A3C">
        <w:tc>
          <w:tcPr>
            <w:tcW w:w="4673" w:type="dxa"/>
          </w:tcPr>
          <w:p w14:paraId="7F1364C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детского творчества: городской фестиваль «Синяя птица» </w:t>
            </w:r>
          </w:p>
        </w:tc>
        <w:tc>
          <w:tcPr>
            <w:tcW w:w="1274" w:type="dxa"/>
          </w:tcPr>
          <w:p w14:paraId="260DD02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14:paraId="7AF83CD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7" w:type="dxa"/>
          </w:tcPr>
          <w:p w14:paraId="2043E76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режиссер </w:t>
            </w:r>
          </w:p>
        </w:tc>
      </w:tr>
      <w:tr w:rsidR="00ED1A40" w:rsidRPr="00D17BE3" w14:paraId="4A653DEF" w14:textId="77777777" w:rsidTr="00A21A3C">
        <w:tc>
          <w:tcPr>
            <w:tcW w:w="4673" w:type="dxa"/>
          </w:tcPr>
          <w:p w14:paraId="0A47BC3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Благотворительный сбор макулатуры для организации «экофонд добра», частный приют «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зооспас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14:paraId="7D0D738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08152C0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2F46CE4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ED1A40" w:rsidRPr="00D17BE3" w14:paraId="3CDF9A92" w14:textId="77777777" w:rsidTr="00A21A3C">
        <w:tc>
          <w:tcPr>
            <w:tcW w:w="4673" w:type="dxa"/>
          </w:tcPr>
          <w:p w14:paraId="2905CB2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ОмГПУ, ОмГАУ им. Столыпина,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ОмРМК</w:t>
            </w:r>
            <w:proofErr w:type="spellEnd"/>
          </w:p>
        </w:tc>
        <w:tc>
          <w:tcPr>
            <w:tcW w:w="1274" w:type="dxa"/>
          </w:tcPr>
          <w:p w14:paraId="5E4E412C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7B2717D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25C976C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ЗДУВР, отв. за профориентацию</w:t>
            </w:r>
          </w:p>
        </w:tc>
      </w:tr>
      <w:tr w:rsidR="00ED1A40" w:rsidRPr="00D17BE3" w14:paraId="765D164C" w14:textId="77777777" w:rsidTr="00A21A3C">
        <w:tc>
          <w:tcPr>
            <w:tcW w:w="4673" w:type="dxa"/>
          </w:tcPr>
          <w:p w14:paraId="6939B5C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Приюты для животных «Друг», «Хвостики», «Виктория»: акции помощи</w:t>
            </w:r>
          </w:p>
        </w:tc>
        <w:tc>
          <w:tcPr>
            <w:tcW w:w="1274" w:type="dxa"/>
          </w:tcPr>
          <w:p w14:paraId="66001605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2C599F8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0549AC2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психолог, классные руководители</w:t>
            </w:r>
          </w:p>
        </w:tc>
      </w:tr>
      <w:tr w:rsidR="00ED1A40" w:rsidRPr="00D17BE3" w14:paraId="1A171D36" w14:textId="77777777" w:rsidTr="00A21A3C">
        <w:tc>
          <w:tcPr>
            <w:tcW w:w="4673" w:type="dxa"/>
          </w:tcPr>
          <w:p w14:paraId="6C2D572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культуры: городской фестиваль-конкурс «Театральная весна»</w:t>
            </w:r>
          </w:p>
        </w:tc>
        <w:tc>
          <w:tcPr>
            <w:tcW w:w="1274" w:type="dxa"/>
          </w:tcPr>
          <w:p w14:paraId="22760CAD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25D10CA9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17" w:type="dxa"/>
          </w:tcPr>
          <w:p w14:paraId="5FDF71A1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  <w:tr w:rsidR="00ED1A40" w:rsidRPr="00D17BE3" w14:paraId="51CBBE73" w14:textId="77777777" w:rsidTr="00A21A3C">
        <w:tc>
          <w:tcPr>
            <w:tcW w:w="4673" w:type="dxa"/>
          </w:tcPr>
          <w:p w14:paraId="03C84D6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Корпорация летнего экстрима: организация станций на общешкольном туристическом слете</w:t>
            </w:r>
          </w:p>
        </w:tc>
        <w:tc>
          <w:tcPr>
            <w:tcW w:w="1274" w:type="dxa"/>
          </w:tcPr>
          <w:p w14:paraId="364F19E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13A17B7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417" w:type="dxa"/>
          </w:tcPr>
          <w:p w14:paraId="3509BE06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D1A40" w:rsidRPr="00D17BE3" w14:paraId="087B8E16" w14:textId="77777777" w:rsidTr="00A21A3C">
        <w:tc>
          <w:tcPr>
            <w:tcW w:w="4673" w:type="dxa"/>
          </w:tcPr>
          <w:p w14:paraId="10562C8E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ГЦНТ г. Омска: фестивали, мастер-классы, семинары</w:t>
            </w:r>
          </w:p>
        </w:tc>
        <w:tc>
          <w:tcPr>
            <w:tcW w:w="1274" w:type="dxa"/>
          </w:tcPr>
          <w:p w14:paraId="54F7F0D7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14:paraId="46DF5D38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02080384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</w:tbl>
    <w:p w14:paraId="07069F24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3D494" w14:textId="77777777" w:rsidR="00ED1A40" w:rsidRPr="00D17BE3" w:rsidRDefault="00ED1A40" w:rsidP="00ED1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E3">
        <w:rPr>
          <w:rFonts w:ascii="Times New Roman" w:hAnsi="Times New Roman" w:cs="Times New Roman"/>
          <w:b/>
          <w:sz w:val="28"/>
          <w:szCs w:val="28"/>
        </w:rPr>
        <w:t>Модуль «Школьный театр»</w:t>
      </w:r>
    </w:p>
    <w:tbl>
      <w:tblPr>
        <w:tblStyle w:val="a6"/>
        <w:tblW w:w="9781" w:type="dxa"/>
        <w:tblInd w:w="279" w:type="dxa"/>
        <w:tblLook w:val="04A0" w:firstRow="1" w:lastRow="0" w:firstColumn="1" w:lastColumn="0" w:noHBand="0" w:noVBand="1"/>
      </w:tblPr>
      <w:tblGrid>
        <w:gridCol w:w="4678"/>
        <w:gridCol w:w="1275"/>
        <w:gridCol w:w="1418"/>
        <w:gridCol w:w="2410"/>
      </w:tblGrid>
      <w:tr w:rsidR="00ED1A40" w:rsidRPr="00D17BE3" w14:paraId="7BB4F2D3" w14:textId="77777777" w:rsidTr="00A21A3C">
        <w:tc>
          <w:tcPr>
            <w:tcW w:w="4678" w:type="dxa"/>
          </w:tcPr>
          <w:p w14:paraId="27CEF84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5" w:type="dxa"/>
          </w:tcPr>
          <w:p w14:paraId="4A18804F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14:paraId="28FF247A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5F2724A0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1A40" w:rsidRPr="00D17BE3" w14:paraId="6A2033D5" w14:textId="77777777" w:rsidTr="00A21A3C">
        <w:tc>
          <w:tcPr>
            <w:tcW w:w="4678" w:type="dxa"/>
          </w:tcPr>
          <w:p w14:paraId="67D48DA6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«Золушка» </w:t>
            </w:r>
          </w:p>
          <w:p w14:paraId="604B030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 военно-патриотическая композиция к 9 мая</w:t>
            </w:r>
          </w:p>
        </w:tc>
        <w:tc>
          <w:tcPr>
            <w:tcW w:w="1275" w:type="dxa"/>
          </w:tcPr>
          <w:p w14:paraId="38C008B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14:paraId="3A1A76B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14:paraId="244A4E5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0D2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</w:tcPr>
          <w:p w14:paraId="2A23A26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Соловьев С.Н.</w:t>
            </w:r>
          </w:p>
          <w:p w14:paraId="341AF79B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0999BE24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D1A40" w:rsidRPr="00D17BE3" w14:paraId="45C529C9" w14:textId="77777777" w:rsidTr="00A21A3C">
        <w:tc>
          <w:tcPr>
            <w:tcW w:w="4678" w:type="dxa"/>
          </w:tcPr>
          <w:p w14:paraId="70715A8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Изготовление бутафории</w:t>
            </w:r>
          </w:p>
        </w:tc>
        <w:tc>
          <w:tcPr>
            <w:tcW w:w="1275" w:type="dxa"/>
          </w:tcPr>
          <w:p w14:paraId="47AAD95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05FBE0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40A2F4A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Белова Н.М. </w:t>
            </w:r>
          </w:p>
        </w:tc>
      </w:tr>
      <w:tr w:rsidR="00ED1A40" w:rsidRPr="00D17BE3" w14:paraId="4E6965F6" w14:textId="77777777" w:rsidTr="00A21A3C">
        <w:tc>
          <w:tcPr>
            <w:tcW w:w="4678" w:type="dxa"/>
          </w:tcPr>
          <w:p w14:paraId="37E0EEA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Вокальные занятия</w:t>
            </w:r>
          </w:p>
        </w:tc>
        <w:tc>
          <w:tcPr>
            <w:tcW w:w="1275" w:type="dxa"/>
          </w:tcPr>
          <w:p w14:paraId="4B2FF5A0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9EED21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FF9E5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Асриева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</w:p>
        </w:tc>
      </w:tr>
      <w:tr w:rsidR="00ED1A40" w:rsidRPr="00D17BE3" w14:paraId="0603FF73" w14:textId="77777777" w:rsidTr="00A21A3C">
        <w:tc>
          <w:tcPr>
            <w:tcW w:w="4678" w:type="dxa"/>
          </w:tcPr>
          <w:p w14:paraId="3C7974B8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Драматический театр</w:t>
            </w:r>
          </w:p>
        </w:tc>
        <w:tc>
          <w:tcPr>
            <w:tcW w:w="1275" w:type="dxa"/>
          </w:tcPr>
          <w:p w14:paraId="1A7F955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14:paraId="2B90933B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646CFE7F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6C339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Соловьев С.Н., Павлова В.Ю.</w:t>
            </w:r>
          </w:p>
        </w:tc>
      </w:tr>
      <w:tr w:rsidR="00ED1A40" w:rsidRPr="00D17BE3" w14:paraId="50A62DDD" w14:textId="77777777" w:rsidTr="00A21A3C">
        <w:tc>
          <w:tcPr>
            <w:tcW w:w="4678" w:type="dxa"/>
          </w:tcPr>
          <w:p w14:paraId="626B9F37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Изготовление бутафории</w:t>
            </w:r>
          </w:p>
        </w:tc>
        <w:tc>
          <w:tcPr>
            <w:tcW w:w="1275" w:type="dxa"/>
          </w:tcPr>
          <w:p w14:paraId="55C7E2E9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vMerge w:val="restart"/>
          </w:tcPr>
          <w:p w14:paraId="7058EDFE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</w:tcPr>
          <w:p w14:paraId="1EAF11F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Белова Н.М.</w:t>
            </w:r>
          </w:p>
          <w:p w14:paraId="3D5067AD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Ю.Н.  </w:t>
            </w:r>
          </w:p>
        </w:tc>
      </w:tr>
      <w:tr w:rsidR="00ED1A40" w:rsidRPr="00D17BE3" w14:paraId="1CF5E0B7" w14:textId="77777777" w:rsidTr="00A21A3C">
        <w:tc>
          <w:tcPr>
            <w:tcW w:w="4678" w:type="dxa"/>
          </w:tcPr>
          <w:p w14:paraId="123A6535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Пошив костюмов</w:t>
            </w:r>
          </w:p>
        </w:tc>
        <w:tc>
          <w:tcPr>
            <w:tcW w:w="1275" w:type="dxa"/>
          </w:tcPr>
          <w:p w14:paraId="654967A3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  <w:vMerge/>
          </w:tcPr>
          <w:p w14:paraId="4C19B9B2" w14:textId="77777777" w:rsidR="00ED1A40" w:rsidRPr="00D17BE3" w:rsidRDefault="00ED1A40" w:rsidP="00A21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F5C792" w14:textId="77777777" w:rsidR="00ED1A40" w:rsidRPr="00D17BE3" w:rsidRDefault="00ED1A40" w:rsidP="00A2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9A8F" w14:textId="77777777" w:rsidR="00ED1A40" w:rsidRPr="00D17BE3" w:rsidRDefault="00ED1A40" w:rsidP="00ED1A40">
      <w:pPr>
        <w:rPr>
          <w:rFonts w:ascii="Times New Roman" w:hAnsi="Times New Roman" w:cs="Times New Roman"/>
          <w:sz w:val="24"/>
          <w:szCs w:val="24"/>
        </w:rPr>
      </w:pPr>
    </w:p>
    <w:p w14:paraId="3C9D6EC6" w14:textId="77777777" w:rsidR="001D1366" w:rsidRPr="004942CA" w:rsidRDefault="001D1366">
      <w:pPr>
        <w:rPr>
          <w:rFonts w:ascii="Times New Roman" w:hAnsi="Times New Roman" w:cs="Times New Roman"/>
          <w:sz w:val="26"/>
          <w:szCs w:val="26"/>
        </w:rPr>
      </w:pPr>
    </w:p>
    <w:sectPr w:rsidR="001D1366" w:rsidRPr="004942CA" w:rsidSect="00654E72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23C61EC"/>
    <w:multiLevelType w:val="multilevel"/>
    <w:tmpl w:val="D85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D3B26"/>
    <w:multiLevelType w:val="hybridMultilevel"/>
    <w:tmpl w:val="8DF8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F048D"/>
    <w:multiLevelType w:val="multilevel"/>
    <w:tmpl w:val="6CA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F7C6E70"/>
    <w:multiLevelType w:val="hybridMultilevel"/>
    <w:tmpl w:val="1DACA468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3" w15:restartNumberingAfterBreak="0">
    <w:nsid w:val="4BDD1600"/>
    <w:multiLevelType w:val="hybridMultilevel"/>
    <w:tmpl w:val="529A6E0E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57727AD6"/>
    <w:multiLevelType w:val="hybridMultilevel"/>
    <w:tmpl w:val="E2EAC7F6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1E2B01"/>
    <w:multiLevelType w:val="hybridMultilevel"/>
    <w:tmpl w:val="5C6E6348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AFE0171"/>
    <w:multiLevelType w:val="hybridMultilevel"/>
    <w:tmpl w:val="F408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68DF"/>
    <w:multiLevelType w:val="hybridMultilevel"/>
    <w:tmpl w:val="5D12FD88"/>
    <w:lvl w:ilvl="0" w:tplc="F4BA49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33641E"/>
    <w:multiLevelType w:val="hybridMultilevel"/>
    <w:tmpl w:val="4C80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B62F6"/>
    <w:multiLevelType w:val="hybridMultilevel"/>
    <w:tmpl w:val="93EE879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1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3" w15:restartNumberingAfterBreak="0">
    <w:nsid w:val="71023A52"/>
    <w:multiLevelType w:val="hybridMultilevel"/>
    <w:tmpl w:val="324AD0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E412D"/>
    <w:multiLevelType w:val="hybridMultilevel"/>
    <w:tmpl w:val="C6AC2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C2A284B"/>
    <w:multiLevelType w:val="hybridMultilevel"/>
    <w:tmpl w:val="D4E6F346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 w16cid:durableId="1233660713">
    <w:abstractNumId w:val="8"/>
  </w:num>
  <w:num w:numId="2" w16cid:durableId="272828232">
    <w:abstractNumId w:val="24"/>
  </w:num>
  <w:num w:numId="3" w16cid:durableId="1695694676">
    <w:abstractNumId w:val="7"/>
  </w:num>
  <w:num w:numId="4" w16cid:durableId="1692949284">
    <w:abstractNumId w:val="9"/>
  </w:num>
  <w:num w:numId="5" w16cid:durableId="2132287149">
    <w:abstractNumId w:val="19"/>
  </w:num>
  <w:num w:numId="6" w16cid:durableId="1271741348">
    <w:abstractNumId w:val="22"/>
  </w:num>
  <w:num w:numId="7" w16cid:durableId="712271014">
    <w:abstractNumId w:val="26"/>
  </w:num>
  <w:num w:numId="8" w16cid:durableId="101464811">
    <w:abstractNumId w:val="21"/>
  </w:num>
  <w:num w:numId="9" w16cid:durableId="367149975">
    <w:abstractNumId w:val="10"/>
  </w:num>
  <w:num w:numId="10" w16cid:durableId="685324542">
    <w:abstractNumId w:val="11"/>
  </w:num>
  <w:num w:numId="11" w16cid:durableId="1042095921">
    <w:abstractNumId w:val="14"/>
  </w:num>
  <w:num w:numId="12" w16cid:durableId="1418791401">
    <w:abstractNumId w:val="20"/>
  </w:num>
  <w:num w:numId="13" w16cid:durableId="597982901">
    <w:abstractNumId w:val="12"/>
  </w:num>
  <w:num w:numId="14" w16cid:durableId="1602030750">
    <w:abstractNumId w:val="25"/>
  </w:num>
  <w:num w:numId="15" w16cid:durableId="385955657">
    <w:abstractNumId w:val="23"/>
  </w:num>
  <w:num w:numId="16" w16cid:durableId="602808264">
    <w:abstractNumId w:val="15"/>
  </w:num>
  <w:num w:numId="17" w16cid:durableId="992371704">
    <w:abstractNumId w:val="13"/>
  </w:num>
  <w:num w:numId="18" w16cid:durableId="778187145">
    <w:abstractNumId w:val="16"/>
  </w:num>
  <w:num w:numId="19" w16cid:durableId="482281583">
    <w:abstractNumId w:val="18"/>
  </w:num>
  <w:num w:numId="20" w16cid:durableId="6063481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49"/>
    <w:rsid w:val="00023747"/>
    <w:rsid w:val="00050F27"/>
    <w:rsid w:val="00064976"/>
    <w:rsid w:val="000D3F9A"/>
    <w:rsid w:val="001A373B"/>
    <w:rsid w:val="001D1366"/>
    <w:rsid w:val="001F701B"/>
    <w:rsid w:val="00302E07"/>
    <w:rsid w:val="00324E61"/>
    <w:rsid w:val="00347A1D"/>
    <w:rsid w:val="00347F23"/>
    <w:rsid w:val="003C43BF"/>
    <w:rsid w:val="004678F7"/>
    <w:rsid w:val="00486CA4"/>
    <w:rsid w:val="004942CA"/>
    <w:rsid w:val="004C3946"/>
    <w:rsid w:val="0050310F"/>
    <w:rsid w:val="00553FCB"/>
    <w:rsid w:val="00603949"/>
    <w:rsid w:val="00654E72"/>
    <w:rsid w:val="006F4BE3"/>
    <w:rsid w:val="007442DB"/>
    <w:rsid w:val="00764314"/>
    <w:rsid w:val="00835AC2"/>
    <w:rsid w:val="008B065C"/>
    <w:rsid w:val="0092404D"/>
    <w:rsid w:val="009910D8"/>
    <w:rsid w:val="00A1518D"/>
    <w:rsid w:val="00A96E9F"/>
    <w:rsid w:val="00B04B39"/>
    <w:rsid w:val="00B506D7"/>
    <w:rsid w:val="00B958F1"/>
    <w:rsid w:val="00BF5160"/>
    <w:rsid w:val="00E66275"/>
    <w:rsid w:val="00EB10F6"/>
    <w:rsid w:val="00ED1A40"/>
    <w:rsid w:val="00F44799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7166"/>
  <w15:chartTrackingRefBased/>
  <w15:docId w15:val="{FA27D4C0-366F-4742-B0E8-762696F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6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53FCB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53FCB"/>
    <w:pPr>
      <w:tabs>
        <w:tab w:val="num" w:pos="576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553FC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53FCB"/>
    <w:pPr>
      <w:numPr>
        <w:ilvl w:val="3"/>
        <w:numId w:val="5"/>
      </w:numPr>
      <w:suppressAutoHyphens/>
      <w:spacing w:before="28" w:after="28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553FCB"/>
    <w:pPr>
      <w:keepNext/>
      <w:tabs>
        <w:tab w:val="num" w:pos="1008"/>
      </w:tabs>
      <w:suppressAutoHyphens/>
      <w:spacing w:after="0" w:line="288" w:lineRule="auto"/>
      <w:ind w:firstLine="360"/>
      <w:jc w:val="both"/>
      <w:outlineLvl w:val="4"/>
    </w:pPr>
    <w:rPr>
      <w:rFonts w:ascii="Times New Roman" w:eastAsia="Times New Roman" w:hAnsi="Times New Roman" w:cs="Calibri"/>
      <w:b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553FCB"/>
    <w:pPr>
      <w:keepNext/>
      <w:tabs>
        <w:tab w:val="num" w:pos="1152"/>
      </w:tabs>
      <w:suppressAutoHyphens/>
      <w:spacing w:after="0" w:line="288" w:lineRule="auto"/>
      <w:ind w:left="1152" w:hanging="1152"/>
      <w:jc w:val="both"/>
      <w:outlineLvl w:val="5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53FCB"/>
    <w:pPr>
      <w:keepNext/>
      <w:numPr>
        <w:ilvl w:val="6"/>
        <w:numId w:val="3"/>
      </w:numPr>
      <w:suppressAutoHyphens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553FCB"/>
    <w:pPr>
      <w:keepNext/>
      <w:numPr>
        <w:ilvl w:val="7"/>
        <w:numId w:val="3"/>
      </w:numPr>
      <w:suppressAutoHyphens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bCs/>
      <w:color w:val="000000"/>
      <w:sz w:val="36"/>
      <w:szCs w:val="36"/>
      <w:lang w:val="x-none" w:eastAsia="ar-SA"/>
    </w:rPr>
  </w:style>
  <w:style w:type="paragraph" w:styleId="9">
    <w:name w:val="heading 9"/>
    <w:basedOn w:val="a"/>
    <w:next w:val="a"/>
    <w:link w:val="90"/>
    <w:qFormat/>
    <w:rsid w:val="00553FCB"/>
    <w:pPr>
      <w:keepNext/>
      <w:tabs>
        <w:tab w:val="num" w:pos="1080"/>
      </w:tabs>
      <w:suppressAutoHyphens/>
      <w:spacing w:after="0" w:line="240" w:lineRule="auto"/>
      <w:ind w:left="6480" w:hanging="180"/>
      <w:jc w:val="center"/>
      <w:outlineLvl w:val="8"/>
    </w:pPr>
    <w:rPr>
      <w:rFonts w:ascii="Times New Roman" w:eastAsia="Calibri" w:hAnsi="Times New Roman" w:cs="Times New Roman"/>
      <w:b/>
      <w:bCs/>
      <w:sz w:val="36"/>
      <w:szCs w:val="36"/>
      <w:lang w:val="x-none"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64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4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3C43BF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1D136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1"/>
    <w:qFormat/>
    <w:rsid w:val="00347A1D"/>
    <w:pPr>
      <w:spacing w:after="200" w:line="276" w:lineRule="auto"/>
      <w:ind w:left="720"/>
      <w:contextualSpacing/>
    </w:pPr>
  </w:style>
  <w:style w:type="character" w:customStyle="1" w:styleId="CharAttribute484">
    <w:name w:val="CharAttribute484"/>
    <w:uiPriority w:val="99"/>
    <w:rsid w:val="00654E7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54E7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553FC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53FCB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553F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553FCB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553FCB"/>
    <w:rPr>
      <w:rFonts w:ascii="Times New Roman" w:eastAsia="Times New Roman" w:hAnsi="Times New Roman" w:cs="Calibri"/>
      <w:b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553FCB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553FCB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80">
    <w:name w:val="Заголовок 8 Знак"/>
    <w:basedOn w:val="a1"/>
    <w:link w:val="8"/>
    <w:rsid w:val="00553FCB"/>
    <w:rPr>
      <w:rFonts w:ascii="Times New Roman" w:eastAsia="Calibri" w:hAnsi="Times New Roman" w:cs="Times New Roman"/>
      <w:b/>
      <w:bCs/>
      <w:color w:val="000000"/>
      <w:sz w:val="36"/>
      <w:szCs w:val="36"/>
      <w:lang w:val="x-none" w:eastAsia="ar-SA"/>
    </w:rPr>
  </w:style>
  <w:style w:type="character" w:customStyle="1" w:styleId="90">
    <w:name w:val="Заголовок 9 Знак"/>
    <w:basedOn w:val="a1"/>
    <w:link w:val="9"/>
    <w:rsid w:val="00553FCB"/>
    <w:rPr>
      <w:rFonts w:ascii="Times New Roman" w:eastAsia="Calibri" w:hAnsi="Times New Roman" w:cs="Times New Roman"/>
      <w:b/>
      <w:bCs/>
      <w:sz w:val="36"/>
      <w:szCs w:val="36"/>
      <w:lang w:val="x-none" w:eastAsia="ar-SA"/>
    </w:rPr>
  </w:style>
  <w:style w:type="paragraph" w:styleId="a0">
    <w:name w:val="Body Text"/>
    <w:basedOn w:val="a"/>
    <w:link w:val="a8"/>
    <w:uiPriority w:val="99"/>
    <w:rsid w:val="00553FCB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553FCB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9">
    <w:name w:val="Заголовок Знак"/>
    <w:link w:val="aa"/>
    <w:locked/>
    <w:rsid w:val="00553FCB"/>
    <w:rPr>
      <w:sz w:val="28"/>
    </w:rPr>
  </w:style>
  <w:style w:type="paragraph" w:styleId="aa">
    <w:name w:val="Title"/>
    <w:basedOn w:val="a"/>
    <w:link w:val="a9"/>
    <w:qFormat/>
    <w:rsid w:val="00553FCB"/>
    <w:pPr>
      <w:spacing w:after="0" w:line="240" w:lineRule="auto"/>
      <w:jc w:val="center"/>
    </w:pPr>
    <w:rPr>
      <w:sz w:val="28"/>
    </w:rPr>
  </w:style>
  <w:style w:type="character" w:customStyle="1" w:styleId="11">
    <w:name w:val="Заголовок Знак1"/>
    <w:basedOn w:val="a1"/>
    <w:uiPriority w:val="10"/>
    <w:rsid w:val="0055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1"/>
    <w:rsid w:val="0055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Без интервала1"/>
    <w:rsid w:val="00553FC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4">
    <w:name w:val="Обычный (веб)1"/>
    <w:basedOn w:val="a"/>
    <w:rsid w:val="00553FCB"/>
    <w:pPr>
      <w:suppressAutoHyphens/>
      <w:spacing w:before="28" w:after="28" w:line="240" w:lineRule="auto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paragraph" w:styleId="ab">
    <w:name w:val="No Spacing"/>
    <w:uiPriority w:val="1"/>
    <w:qFormat/>
    <w:rsid w:val="00553F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553FCB"/>
    <w:rPr>
      <w:rFonts w:cs="Times New Roman"/>
      <w:color w:val="auto"/>
    </w:rPr>
  </w:style>
  <w:style w:type="character" w:customStyle="1" w:styleId="WW8Num3z0">
    <w:name w:val="WW8Num3z0"/>
    <w:rsid w:val="00553FCB"/>
    <w:rPr>
      <w:rFonts w:ascii="Symbol" w:hAnsi="Symbol"/>
      <w:sz w:val="20"/>
    </w:rPr>
  </w:style>
  <w:style w:type="character" w:customStyle="1" w:styleId="WW8Num3z1">
    <w:name w:val="WW8Num3z1"/>
    <w:rsid w:val="00553FCB"/>
    <w:rPr>
      <w:rFonts w:ascii="Courier New" w:hAnsi="Courier New"/>
      <w:sz w:val="20"/>
    </w:rPr>
  </w:style>
  <w:style w:type="character" w:customStyle="1" w:styleId="WW8Num3z2">
    <w:name w:val="WW8Num3z2"/>
    <w:rsid w:val="00553FCB"/>
    <w:rPr>
      <w:rFonts w:ascii="Wingdings" w:hAnsi="Wingdings"/>
      <w:sz w:val="20"/>
    </w:rPr>
  </w:style>
  <w:style w:type="character" w:customStyle="1" w:styleId="WW8Num4z0">
    <w:name w:val="WW8Num4z0"/>
    <w:rsid w:val="00553FCB"/>
    <w:rPr>
      <w:rFonts w:ascii="Symbol" w:hAnsi="Symbol"/>
      <w:sz w:val="20"/>
    </w:rPr>
  </w:style>
  <w:style w:type="character" w:customStyle="1" w:styleId="WW8Num4z1">
    <w:name w:val="WW8Num4z1"/>
    <w:rsid w:val="00553FCB"/>
    <w:rPr>
      <w:rFonts w:ascii="Courier New" w:hAnsi="Courier New"/>
      <w:sz w:val="20"/>
    </w:rPr>
  </w:style>
  <w:style w:type="character" w:customStyle="1" w:styleId="WW8Num4z2">
    <w:name w:val="WW8Num4z2"/>
    <w:rsid w:val="00553FCB"/>
    <w:rPr>
      <w:rFonts w:ascii="Wingdings" w:hAnsi="Wingdings"/>
      <w:sz w:val="20"/>
    </w:rPr>
  </w:style>
  <w:style w:type="character" w:customStyle="1" w:styleId="WW8Num5z0">
    <w:name w:val="WW8Num5z0"/>
    <w:rsid w:val="00553FCB"/>
    <w:rPr>
      <w:rFonts w:ascii="Symbol" w:hAnsi="Symbol"/>
      <w:sz w:val="20"/>
    </w:rPr>
  </w:style>
  <w:style w:type="character" w:customStyle="1" w:styleId="WW8Num5z1">
    <w:name w:val="WW8Num5z1"/>
    <w:rsid w:val="00553FCB"/>
    <w:rPr>
      <w:rFonts w:ascii="Courier New" w:hAnsi="Courier New"/>
      <w:sz w:val="20"/>
    </w:rPr>
  </w:style>
  <w:style w:type="character" w:customStyle="1" w:styleId="WW8Num5z2">
    <w:name w:val="WW8Num5z2"/>
    <w:rsid w:val="00553FCB"/>
    <w:rPr>
      <w:rFonts w:ascii="Wingdings" w:hAnsi="Wingdings"/>
      <w:sz w:val="20"/>
    </w:rPr>
  </w:style>
  <w:style w:type="character" w:customStyle="1" w:styleId="WW8Num6z0">
    <w:name w:val="WW8Num6z0"/>
    <w:rsid w:val="00553FCB"/>
    <w:rPr>
      <w:rFonts w:ascii="Symbol" w:hAnsi="Symbol"/>
      <w:color w:val="auto"/>
    </w:rPr>
  </w:style>
  <w:style w:type="character" w:customStyle="1" w:styleId="WW8Num7z0">
    <w:name w:val="WW8Num7z0"/>
    <w:rsid w:val="00553FCB"/>
    <w:rPr>
      <w:rFonts w:cs="Times New Roman"/>
      <w:color w:val="auto"/>
    </w:rPr>
  </w:style>
  <w:style w:type="character" w:customStyle="1" w:styleId="WW8Num8z0">
    <w:name w:val="WW8Num8z0"/>
    <w:rsid w:val="00553FCB"/>
    <w:rPr>
      <w:rFonts w:cs="Times New Roman"/>
    </w:rPr>
  </w:style>
  <w:style w:type="character" w:customStyle="1" w:styleId="WW8Num9z0">
    <w:name w:val="WW8Num9z0"/>
    <w:rsid w:val="00553FCB"/>
    <w:rPr>
      <w:rFonts w:ascii="Symbol" w:hAnsi="Symbol"/>
    </w:rPr>
  </w:style>
  <w:style w:type="character" w:customStyle="1" w:styleId="WW8Num10z0">
    <w:name w:val="WW8Num10z0"/>
    <w:rsid w:val="00553FCB"/>
    <w:rPr>
      <w:rFonts w:cs="Times New Roman"/>
    </w:rPr>
  </w:style>
  <w:style w:type="character" w:customStyle="1" w:styleId="WW8Num11z0">
    <w:name w:val="WW8Num11z0"/>
    <w:rsid w:val="00553FCB"/>
    <w:rPr>
      <w:rFonts w:cs="Times New Roman"/>
      <w:color w:val="auto"/>
    </w:rPr>
  </w:style>
  <w:style w:type="character" w:customStyle="1" w:styleId="WW8Num12z0">
    <w:name w:val="WW8Num12z0"/>
    <w:rsid w:val="00553FCB"/>
    <w:rPr>
      <w:rFonts w:ascii="Symbol" w:hAnsi="Symbol"/>
      <w:color w:val="auto"/>
    </w:rPr>
  </w:style>
  <w:style w:type="character" w:customStyle="1" w:styleId="WW8Num12z1">
    <w:name w:val="WW8Num12z1"/>
    <w:rsid w:val="00553FCB"/>
    <w:rPr>
      <w:rFonts w:ascii="Courier New" w:hAnsi="Courier New"/>
    </w:rPr>
  </w:style>
  <w:style w:type="character" w:customStyle="1" w:styleId="WW8Num12z2">
    <w:name w:val="WW8Num12z2"/>
    <w:rsid w:val="00553FCB"/>
    <w:rPr>
      <w:rFonts w:ascii="Wingdings" w:hAnsi="Wingdings"/>
    </w:rPr>
  </w:style>
  <w:style w:type="character" w:customStyle="1" w:styleId="WW8Num13z0">
    <w:name w:val="WW8Num13z0"/>
    <w:rsid w:val="00553FCB"/>
    <w:rPr>
      <w:rFonts w:cs="Times New Roman"/>
      <w:color w:val="auto"/>
    </w:rPr>
  </w:style>
  <w:style w:type="character" w:customStyle="1" w:styleId="WW8Num15z0">
    <w:name w:val="WW8Num15z0"/>
    <w:rsid w:val="00553FCB"/>
    <w:rPr>
      <w:rFonts w:ascii="Symbol" w:hAnsi="Symbol"/>
      <w:sz w:val="20"/>
    </w:rPr>
  </w:style>
  <w:style w:type="character" w:customStyle="1" w:styleId="WW8Num16z0">
    <w:name w:val="WW8Num16z0"/>
    <w:rsid w:val="00553FCB"/>
    <w:rPr>
      <w:rFonts w:ascii="Symbol" w:hAnsi="Symbol"/>
      <w:color w:val="auto"/>
    </w:rPr>
  </w:style>
  <w:style w:type="character" w:customStyle="1" w:styleId="WW8Num17z0">
    <w:name w:val="WW8Num17z0"/>
    <w:rsid w:val="00553FCB"/>
    <w:rPr>
      <w:rFonts w:ascii="Symbol" w:hAnsi="Symbol"/>
      <w:color w:val="auto"/>
    </w:rPr>
  </w:style>
  <w:style w:type="character" w:customStyle="1" w:styleId="WW8Num18z0">
    <w:name w:val="WW8Num18z0"/>
    <w:rsid w:val="00553FCB"/>
    <w:rPr>
      <w:rFonts w:ascii="Symbol" w:hAnsi="Symbol"/>
      <w:color w:val="auto"/>
    </w:rPr>
  </w:style>
  <w:style w:type="character" w:customStyle="1" w:styleId="WW8Num18z1">
    <w:name w:val="WW8Num18z1"/>
    <w:rsid w:val="00553FCB"/>
    <w:rPr>
      <w:rFonts w:ascii="Courier New" w:hAnsi="Courier New"/>
    </w:rPr>
  </w:style>
  <w:style w:type="character" w:customStyle="1" w:styleId="WW8Num18z2">
    <w:name w:val="WW8Num18z2"/>
    <w:rsid w:val="00553FCB"/>
    <w:rPr>
      <w:rFonts w:ascii="Wingdings" w:hAnsi="Wingdings"/>
    </w:rPr>
  </w:style>
  <w:style w:type="character" w:customStyle="1" w:styleId="WW8Num19z0">
    <w:name w:val="WW8Num19z0"/>
    <w:rsid w:val="00553FCB"/>
    <w:rPr>
      <w:rFonts w:ascii="Wingdings" w:hAnsi="Wingdings"/>
    </w:rPr>
  </w:style>
  <w:style w:type="character" w:customStyle="1" w:styleId="WW8Num20z0">
    <w:name w:val="WW8Num20z0"/>
    <w:rsid w:val="00553FCB"/>
    <w:rPr>
      <w:rFonts w:cs="Times New Roman"/>
      <w:color w:val="auto"/>
    </w:rPr>
  </w:style>
  <w:style w:type="character" w:customStyle="1" w:styleId="WW8Num20z1">
    <w:name w:val="WW8Num20z1"/>
    <w:rsid w:val="00553FCB"/>
    <w:rPr>
      <w:rFonts w:ascii="Courier New" w:hAnsi="Courier New"/>
    </w:rPr>
  </w:style>
  <w:style w:type="character" w:customStyle="1" w:styleId="WW8Num20z2">
    <w:name w:val="WW8Num20z2"/>
    <w:rsid w:val="00553FCB"/>
    <w:rPr>
      <w:rFonts w:cs="Times New Roman"/>
    </w:rPr>
  </w:style>
  <w:style w:type="character" w:customStyle="1" w:styleId="WW8Num21z0">
    <w:name w:val="WW8Num21z0"/>
    <w:rsid w:val="00553FCB"/>
    <w:rPr>
      <w:rFonts w:cs="Times New Roman"/>
      <w:color w:val="auto"/>
    </w:rPr>
  </w:style>
  <w:style w:type="character" w:customStyle="1" w:styleId="WW8Num22z0">
    <w:name w:val="WW8Num22z0"/>
    <w:rsid w:val="00553FCB"/>
    <w:rPr>
      <w:rFonts w:ascii="Symbol" w:hAnsi="Symbol"/>
      <w:color w:val="auto"/>
    </w:rPr>
  </w:style>
  <w:style w:type="character" w:customStyle="1" w:styleId="WW8Num22z1">
    <w:name w:val="WW8Num22z1"/>
    <w:rsid w:val="00553FCB"/>
    <w:rPr>
      <w:rFonts w:ascii="Courier New" w:hAnsi="Courier New"/>
    </w:rPr>
  </w:style>
  <w:style w:type="character" w:customStyle="1" w:styleId="WW8Num22z2">
    <w:name w:val="WW8Num22z2"/>
    <w:rsid w:val="00553FCB"/>
    <w:rPr>
      <w:rFonts w:ascii="Wingdings" w:hAnsi="Wingdings"/>
    </w:rPr>
  </w:style>
  <w:style w:type="character" w:customStyle="1" w:styleId="WW8Num23z0">
    <w:name w:val="WW8Num23z0"/>
    <w:rsid w:val="00553FCB"/>
    <w:rPr>
      <w:rFonts w:ascii="Symbol" w:hAnsi="Symbol"/>
      <w:sz w:val="20"/>
    </w:rPr>
  </w:style>
  <w:style w:type="character" w:customStyle="1" w:styleId="WW8Num24z0">
    <w:name w:val="WW8Num24z0"/>
    <w:rsid w:val="00553FCB"/>
    <w:rPr>
      <w:rFonts w:cs="Times New Roman"/>
    </w:rPr>
  </w:style>
  <w:style w:type="character" w:customStyle="1" w:styleId="WW8Num25z0">
    <w:name w:val="WW8Num25z0"/>
    <w:rsid w:val="00553FCB"/>
    <w:rPr>
      <w:rFonts w:cs="Times New Roman"/>
      <w:b w:val="0"/>
    </w:rPr>
  </w:style>
  <w:style w:type="character" w:customStyle="1" w:styleId="WW8Num25z1">
    <w:name w:val="WW8Num25z1"/>
    <w:rsid w:val="00553FCB"/>
    <w:rPr>
      <w:rFonts w:cs="Times New Roman"/>
    </w:rPr>
  </w:style>
  <w:style w:type="character" w:customStyle="1" w:styleId="WW8Num25z2">
    <w:name w:val="WW8Num25z2"/>
    <w:rsid w:val="00553FCB"/>
    <w:rPr>
      <w:rFonts w:ascii="Wingdings" w:hAnsi="Wingdings"/>
      <w:sz w:val="20"/>
    </w:rPr>
  </w:style>
  <w:style w:type="character" w:customStyle="1" w:styleId="WW8Num26z0">
    <w:name w:val="WW8Num26z0"/>
    <w:rsid w:val="00553FCB"/>
    <w:rPr>
      <w:rFonts w:ascii="Symbol" w:hAnsi="Symbol"/>
      <w:sz w:val="20"/>
    </w:rPr>
  </w:style>
  <w:style w:type="character" w:customStyle="1" w:styleId="WW8Num27z0">
    <w:name w:val="WW8Num27z0"/>
    <w:rsid w:val="00553FCB"/>
    <w:rPr>
      <w:rFonts w:cs="Times New Roman"/>
    </w:rPr>
  </w:style>
  <w:style w:type="character" w:customStyle="1" w:styleId="WW8Num27z1">
    <w:name w:val="WW8Num27z1"/>
    <w:rsid w:val="00553FCB"/>
    <w:rPr>
      <w:rFonts w:ascii="Courier New" w:hAnsi="Courier New"/>
      <w:sz w:val="20"/>
    </w:rPr>
  </w:style>
  <w:style w:type="character" w:customStyle="1" w:styleId="WW8Num27z2">
    <w:name w:val="WW8Num27z2"/>
    <w:rsid w:val="00553FCB"/>
    <w:rPr>
      <w:rFonts w:ascii="Wingdings" w:hAnsi="Wingdings"/>
      <w:sz w:val="20"/>
    </w:rPr>
  </w:style>
  <w:style w:type="character" w:customStyle="1" w:styleId="WW8Num28z0">
    <w:name w:val="WW8Num28z0"/>
    <w:rsid w:val="00553FCB"/>
    <w:rPr>
      <w:rFonts w:ascii="Symbol" w:hAnsi="Symbol"/>
      <w:sz w:val="20"/>
    </w:rPr>
  </w:style>
  <w:style w:type="character" w:customStyle="1" w:styleId="WW8Num29z0">
    <w:name w:val="WW8Num29z0"/>
    <w:rsid w:val="00553FCB"/>
    <w:rPr>
      <w:rFonts w:cs="Times New Roman"/>
    </w:rPr>
  </w:style>
  <w:style w:type="character" w:customStyle="1" w:styleId="WW8Num30z0">
    <w:name w:val="WW8Num30z0"/>
    <w:rsid w:val="00553FCB"/>
    <w:rPr>
      <w:rFonts w:ascii="Symbol" w:hAnsi="Symbol"/>
    </w:rPr>
  </w:style>
  <w:style w:type="character" w:customStyle="1" w:styleId="WW8Num30z1">
    <w:name w:val="WW8Num30z1"/>
    <w:rsid w:val="00553FCB"/>
    <w:rPr>
      <w:rFonts w:ascii="Courier New" w:hAnsi="Courier New"/>
    </w:rPr>
  </w:style>
  <w:style w:type="character" w:customStyle="1" w:styleId="WW8Num30z2">
    <w:name w:val="WW8Num30z2"/>
    <w:rsid w:val="00553FCB"/>
    <w:rPr>
      <w:rFonts w:ascii="Wingdings" w:hAnsi="Wingdings"/>
    </w:rPr>
  </w:style>
  <w:style w:type="character" w:customStyle="1" w:styleId="WW8Num31z0">
    <w:name w:val="WW8Num31z0"/>
    <w:rsid w:val="00553FCB"/>
    <w:rPr>
      <w:rFonts w:ascii="Symbol" w:hAnsi="Symbol"/>
      <w:sz w:val="20"/>
    </w:rPr>
  </w:style>
  <w:style w:type="character" w:customStyle="1" w:styleId="WW8Num31z1">
    <w:name w:val="WW8Num31z1"/>
    <w:rsid w:val="00553FCB"/>
    <w:rPr>
      <w:rFonts w:ascii="Courier New" w:hAnsi="Courier New"/>
      <w:sz w:val="20"/>
    </w:rPr>
  </w:style>
  <w:style w:type="character" w:customStyle="1" w:styleId="WW8Num31z2">
    <w:name w:val="WW8Num31z2"/>
    <w:rsid w:val="00553FCB"/>
    <w:rPr>
      <w:rFonts w:ascii="Wingdings" w:hAnsi="Wingdings"/>
      <w:sz w:val="20"/>
    </w:rPr>
  </w:style>
  <w:style w:type="character" w:customStyle="1" w:styleId="WW8Num32z0">
    <w:name w:val="WW8Num32z0"/>
    <w:rsid w:val="00553FCB"/>
    <w:rPr>
      <w:rFonts w:cs="Times New Roman"/>
    </w:rPr>
  </w:style>
  <w:style w:type="character" w:customStyle="1" w:styleId="WW8Num32z1">
    <w:name w:val="WW8Num32z1"/>
    <w:rsid w:val="00553FCB"/>
    <w:rPr>
      <w:rFonts w:ascii="Courier New" w:hAnsi="Courier New"/>
      <w:sz w:val="20"/>
    </w:rPr>
  </w:style>
  <w:style w:type="character" w:customStyle="1" w:styleId="WW8Num32z2">
    <w:name w:val="WW8Num32z2"/>
    <w:rsid w:val="00553FCB"/>
    <w:rPr>
      <w:rFonts w:ascii="Wingdings" w:hAnsi="Wingdings"/>
      <w:sz w:val="20"/>
    </w:rPr>
  </w:style>
  <w:style w:type="character" w:customStyle="1" w:styleId="WW8Num33z0">
    <w:name w:val="WW8Num33z0"/>
    <w:rsid w:val="00553FCB"/>
    <w:rPr>
      <w:rFonts w:cs="Times New Roman"/>
      <w:color w:val="auto"/>
    </w:rPr>
  </w:style>
  <w:style w:type="character" w:customStyle="1" w:styleId="WW8Num33z1">
    <w:name w:val="WW8Num33z1"/>
    <w:rsid w:val="00553FCB"/>
    <w:rPr>
      <w:rFonts w:ascii="Courier New" w:hAnsi="Courier New"/>
    </w:rPr>
  </w:style>
  <w:style w:type="character" w:customStyle="1" w:styleId="WW8Num33z2">
    <w:name w:val="WW8Num33z2"/>
    <w:rsid w:val="00553FCB"/>
    <w:rPr>
      <w:rFonts w:cs="Times New Roman"/>
    </w:rPr>
  </w:style>
  <w:style w:type="character" w:customStyle="1" w:styleId="WW8Num34z0">
    <w:name w:val="WW8Num34z0"/>
    <w:rsid w:val="00553FCB"/>
    <w:rPr>
      <w:rFonts w:ascii="Symbol" w:hAnsi="Symbol"/>
      <w:sz w:val="20"/>
    </w:rPr>
  </w:style>
  <w:style w:type="character" w:customStyle="1" w:styleId="WW8Num35z0">
    <w:name w:val="WW8Num35z0"/>
    <w:rsid w:val="00553FCB"/>
    <w:rPr>
      <w:rFonts w:cs="Times New Roman"/>
    </w:rPr>
  </w:style>
  <w:style w:type="character" w:customStyle="1" w:styleId="WW8Num36z0">
    <w:name w:val="WW8Num36z0"/>
    <w:rsid w:val="00553FCB"/>
    <w:rPr>
      <w:rFonts w:cs="Times New Roman"/>
      <w:color w:val="auto"/>
    </w:rPr>
  </w:style>
  <w:style w:type="character" w:customStyle="1" w:styleId="WW8Num37z0">
    <w:name w:val="WW8Num37z0"/>
    <w:rsid w:val="00553FCB"/>
    <w:rPr>
      <w:rFonts w:ascii="Symbol" w:hAnsi="Symbol"/>
      <w:sz w:val="20"/>
    </w:rPr>
  </w:style>
  <w:style w:type="character" w:customStyle="1" w:styleId="WW8Num37z1">
    <w:name w:val="WW8Num37z1"/>
    <w:rsid w:val="00553FCB"/>
    <w:rPr>
      <w:rFonts w:ascii="Courier New" w:hAnsi="Courier New"/>
      <w:sz w:val="20"/>
    </w:rPr>
  </w:style>
  <w:style w:type="character" w:customStyle="1" w:styleId="WW8Num37z2">
    <w:name w:val="WW8Num37z2"/>
    <w:rsid w:val="00553FCB"/>
    <w:rPr>
      <w:rFonts w:ascii="Wingdings" w:hAnsi="Wingdings"/>
      <w:sz w:val="20"/>
    </w:rPr>
  </w:style>
  <w:style w:type="character" w:customStyle="1" w:styleId="WW8Num38z0">
    <w:name w:val="WW8Num38z0"/>
    <w:rsid w:val="00553FCB"/>
    <w:rPr>
      <w:rFonts w:ascii="Symbol" w:hAnsi="Symbol"/>
      <w:sz w:val="20"/>
    </w:rPr>
  </w:style>
  <w:style w:type="character" w:customStyle="1" w:styleId="WW8Num38z1">
    <w:name w:val="WW8Num38z1"/>
    <w:rsid w:val="00553FCB"/>
    <w:rPr>
      <w:rFonts w:ascii="Courier New" w:hAnsi="Courier New"/>
      <w:sz w:val="20"/>
    </w:rPr>
  </w:style>
  <w:style w:type="character" w:customStyle="1" w:styleId="WW8Num38z2">
    <w:name w:val="WW8Num38z2"/>
    <w:rsid w:val="00553FCB"/>
    <w:rPr>
      <w:rFonts w:ascii="Wingdings" w:hAnsi="Wingdings"/>
      <w:sz w:val="20"/>
    </w:rPr>
  </w:style>
  <w:style w:type="character" w:customStyle="1" w:styleId="WW8Num39z0">
    <w:name w:val="WW8Num39z0"/>
    <w:rsid w:val="00553FCB"/>
    <w:rPr>
      <w:rFonts w:ascii="Symbol" w:hAnsi="Symbol"/>
      <w:sz w:val="20"/>
    </w:rPr>
  </w:style>
  <w:style w:type="character" w:customStyle="1" w:styleId="WW8Num40z0">
    <w:name w:val="WW8Num40z0"/>
    <w:rsid w:val="00553FCB"/>
    <w:rPr>
      <w:rFonts w:ascii="Symbol" w:hAnsi="Symbol"/>
      <w:sz w:val="20"/>
    </w:rPr>
  </w:style>
  <w:style w:type="character" w:customStyle="1" w:styleId="WW8Num40z1">
    <w:name w:val="WW8Num40z1"/>
    <w:rsid w:val="00553FCB"/>
    <w:rPr>
      <w:rFonts w:ascii="Courier New" w:hAnsi="Courier New"/>
      <w:sz w:val="20"/>
    </w:rPr>
  </w:style>
  <w:style w:type="character" w:customStyle="1" w:styleId="WW8Num40z2">
    <w:name w:val="WW8Num40z2"/>
    <w:rsid w:val="00553FCB"/>
    <w:rPr>
      <w:rFonts w:ascii="Wingdings" w:hAnsi="Wingdings"/>
      <w:sz w:val="20"/>
    </w:rPr>
  </w:style>
  <w:style w:type="character" w:customStyle="1" w:styleId="WW8Num41z0">
    <w:name w:val="WW8Num41z0"/>
    <w:rsid w:val="00553FCB"/>
    <w:rPr>
      <w:rFonts w:cs="Times New Roman"/>
    </w:rPr>
  </w:style>
  <w:style w:type="character" w:customStyle="1" w:styleId="WW8Num42z0">
    <w:name w:val="WW8Num42z0"/>
    <w:rsid w:val="00553FCB"/>
    <w:rPr>
      <w:rFonts w:ascii="Symbol" w:hAnsi="Symbol"/>
      <w:color w:val="auto"/>
    </w:rPr>
  </w:style>
  <w:style w:type="character" w:customStyle="1" w:styleId="WW8Num43z0">
    <w:name w:val="WW8Num43z0"/>
    <w:rsid w:val="00553FCB"/>
    <w:rPr>
      <w:rFonts w:ascii="Symbol" w:hAnsi="Symbol"/>
      <w:color w:val="auto"/>
    </w:rPr>
  </w:style>
  <w:style w:type="character" w:customStyle="1" w:styleId="WW8Num44z0">
    <w:name w:val="WW8Num44z0"/>
    <w:rsid w:val="00553FCB"/>
    <w:rPr>
      <w:rFonts w:ascii="Symbol" w:hAnsi="Symbol"/>
      <w:sz w:val="20"/>
    </w:rPr>
  </w:style>
  <w:style w:type="character" w:customStyle="1" w:styleId="WW8Num45z0">
    <w:name w:val="WW8Num45z0"/>
    <w:rsid w:val="00553FCB"/>
    <w:rPr>
      <w:rFonts w:cs="Times New Roman"/>
      <w:color w:val="auto"/>
    </w:rPr>
  </w:style>
  <w:style w:type="character" w:customStyle="1" w:styleId="WW8Num46z0">
    <w:name w:val="WW8Num46z0"/>
    <w:rsid w:val="00553FCB"/>
    <w:rPr>
      <w:rFonts w:ascii="Symbol" w:hAnsi="Symbol"/>
      <w:sz w:val="20"/>
    </w:rPr>
  </w:style>
  <w:style w:type="character" w:customStyle="1" w:styleId="WW8Num47z0">
    <w:name w:val="WW8Num47z0"/>
    <w:rsid w:val="00553FCB"/>
    <w:rPr>
      <w:rFonts w:ascii="Symbol" w:hAnsi="Symbol"/>
    </w:rPr>
  </w:style>
  <w:style w:type="character" w:customStyle="1" w:styleId="WW8Num48z0">
    <w:name w:val="WW8Num48z0"/>
    <w:rsid w:val="00553FCB"/>
    <w:rPr>
      <w:rFonts w:ascii="Symbol" w:hAnsi="Symbol"/>
      <w:sz w:val="20"/>
    </w:rPr>
  </w:style>
  <w:style w:type="character" w:customStyle="1" w:styleId="WW8Num49z0">
    <w:name w:val="WW8Num49z0"/>
    <w:rsid w:val="00553FCB"/>
    <w:rPr>
      <w:rFonts w:cs="Times New Roman"/>
      <w:color w:val="auto"/>
    </w:rPr>
  </w:style>
  <w:style w:type="character" w:customStyle="1" w:styleId="WW8Num50z0">
    <w:name w:val="WW8Num50z0"/>
    <w:rsid w:val="00553FCB"/>
    <w:rPr>
      <w:rFonts w:cs="Times New Roman"/>
      <w:color w:val="auto"/>
    </w:rPr>
  </w:style>
  <w:style w:type="character" w:customStyle="1" w:styleId="WW8Num50z1">
    <w:name w:val="WW8Num50z1"/>
    <w:rsid w:val="00553FCB"/>
    <w:rPr>
      <w:rFonts w:cs="Times New Roman"/>
    </w:rPr>
  </w:style>
  <w:style w:type="character" w:customStyle="1" w:styleId="Absatz-Standardschriftart">
    <w:name w:val="Absatz-Standardschriftart"/>
    <w:rsid w:val="00553FCB"/>
  </w:style>
  <w:style w:type="character" w:customStyle="1" w:styleId="WW-Absatz-Standardschriftart">
    <w:name w:val="WW-Absatz-Standardschriftart"/>
    <w:rsid w:val="00553FCB"/>
  </w:style>
  <w:style w:type="character" w:customStyle="1" w:styleId="WW8Num21z1">
    <w:name w:val="WW8Num21z1"/>
    <w:rsid w:val="00553FCB"/>
    <w:rPr>
      <w:rFonts w:ascii="Courier New" w:hAnsi="Courier New"/>
    </w:rPr>
  </w:style>
  <w:style w:type="character" w:customStyle="1" w:styleId="WW8Num21z2">
    <w:name w:val="WW8Num21z2"/>
    <w:rsid w:val="00553FCB"/>
    <w:rPr>
      <w:rFonts w:cs="Times New Roman"/>
    </w:rPr>
  </w:style>
  <w:style w:type="character" w:customStyle="1" w:styleId="WW8Num23z1">
    <w:name w:val="WW8Num23z1"/>
    <w:rsid w:val="00553FCB"/>
    <w:rPr>
      <w:rFonts w:ascii="Courier New" w:hAnsi="Courier New"/>
      <w:sz w:val="20"/>
    </w:rPr>
  </w:style>
  <w:style w:type="character" w:customStyle="1" w:styleId="WW8Num23z2">
    <w:name w:val="WW8Num23z2"/>
    <w:rsid w:val="00553FCB"/>
    <w:rPr>
      <w:rFonts w:ascii="Wingdings" w:hAnsi="Wingdings"/>
      <w:sz w:val="20"/>
    </w:rPr>
  </w:style>
  <w:style w:type="character" w:customStyle="1" w:styleId="WW8Num26z1">
    <w:name w:val="WW8Num26z1"/>
    <w:rsid w:val="00553FCB"/>
    <w:rPr>
      <w:rFonts w:ascii="Courier New" w:hAnsi="Courier New"/>
      <w:sz w:val="20"/>
    </w:rPr>
  </w:style>
  <w:style w:type="character" w:customStyle="1" w:styleId="WW8Num26z2">
    <w:name w:val="WW8Num26z2"/>
    <w:rsid w:val="00553FCB"/>
    <w:rPr>
      <w:rFonts w:ascii="Wingdings" w:hAnsi="Wingdings"/>
      <w:sz w:val="20"/>
    </w:rPr>
  </w:style>
  <w:style w:type="character" w:customStyle="1" w:styleId="WW8Num28z1">
    <w:name w:val="WW8Num28z1"/>
    <w:rsid w:val="00553FCB"/>
    <w:rPr>
      <w:rFonts w:ascii="Courier New" w:hAnsi="Courier New"/>
      <w:sz w:val="20"/>
    </w:rPr>
  </w:style>
  <w:style w:type="character" w:customStyle="1" w:styleId="WW8Num28z2">
    <w:name w:val="WW8Num28z2"/>
    <w:rsid w:val="00553FCB"/>
    <w:rPr>
      <w:rFonts w:ascii="Wingdings" w:hAnsi="Wingdings"/>
      <w:sz w:val="20"/>
    </w:rPr>
  </w:style>
  <w:style w:type="character" w:customStyle="1" w:styleId="WW8Num34z1">
    <w:name w:val="WW8Num34z1"/>
    <w:rsid w:val="00553FCB"/>
    <w:rPr>
      <w:rFonts w:ascii="Courier New" w:hAnsi="Courier New"/>
      <w:sz w:val="20"/>
    </w:rPr>
  </w:style>
  <w:style w:type="character" w:customStyle="1" w:styleId="WW8Num34z2">
    <w:name w:val="WW8Num34z2"/>
    <w:rsid w:val="00553FCB"/>
    <w:rPr>
      <w:rFonts w:ascii="Wingdings" w:hAnsi="Wingdings"/>
      <w:sz w:val="20"/>
    </w:rPr>
  </w:style>
  <w:style w:type="character" w:customStyle="1" w:styleId="WW8Num39z1">
    <w:name w:val="WW8Num39z1"/>
    <w:rsid w:val="00553FCB"/>
    <w:rPr>
      <w:rFonts w:ascii="Courier New" w:hAnsi="Courier New"/>
      <w:sz w:val="20"/>
    </w:rPr>
  </w:style>
  <w:style w:type="character" w:customStyle="1" w:styleId="WW8Num39z2">
    <w:name w:val="WW8Num39z2"/>
    <w:rsid w:val="00553FCB"/>
    <w:rPr>
      <w:rFonts w:ascii="Wingdings" w:hAnsi="Wingdings"/>
      <w:sz w:val="20"/>
    </w:rPr>
  </w:style>
  <w:style w:type="character" w:customStyle="1" w:styleId="WW8Num41z1">
    <w:name w:val="WW8Num41z1"/>
    <w:rsid w:val="00553FCB"/>
    <w:rPr>
      <w:rFonts w:ascii="Courier New" w:hAnsi="Courier New"/>
      <w:sz w:val="20"/>
    </w:rPr>
  </w:style>
  <w:style w:type="character" w:customStyle="1" w:styleId="WW8Num41z2">
    <w:name w:val="WW8Num41z2"/>
    <w:rsid w:val="00553FCB"/>
    <w:rPr>
      <w:rFonts w:ascii="Wingdings" w:hAnsi="Wingdings"/>
      <w:sz w:val="20"/>
    </w:rPr>
  </w:style>
  <w:style w:type="character" w:customStyle="1" w:styleId="WW8Num51z0">
    <w:name w:val="WW8Num51z0"/>
    <w:rsid w:val="00553FCB"/>
    <w:rPr>
      <w:rFonts w:cs="Times New Roman"/>
      <w:b w:val="0"/>
    </w:rPr>
  </w:style>
  <w:style w:type="character" w:customStyle="1" w:styleId="WW8Num51z1">
    <w:name w:val="WW8Num51z1"/>
    <w:rsid w:val="00553FCB"/>
    <w:rPr>
      <w:rFonts w:cs="Times New Roman"/>
    </w:rPr>
  </w:style>
  <w:style w:type="character" w:customStyle="1" w:styleId="WW-Absatz-Standardschriftart1">
    <w:name w:val="WW-Absatz-Standardschriftart1"/>
    <w:rsid w:val="00553FCB"/>
  </w:style>
  <w:style w:type="character" w:customStyle="1" w:styleId="WW8Num1z0">
    <w:name w:val="WW8Num1z0"/>
    <w:rsid w:val="00553FCB"/>
    <w:rPr>
      <w:rFonts w:ascii="Symbol" w:hAnsi="Symbol"/>
      <w:color w:val="auto"/>
    </w:rPr>
  </w:style>
  <w:style w:type="character" w:customStyle="1" w:styleId="WW8Num1z1">
    <w:name w:val="WW8Num1z1"/>
    <w:rsid w:val="00553FCB"/>
    <w:rPr>
      <w:rFonts w:ascii="Courier New" w:hAnsi="Courier New"/>
    </w:rPr>
  </w:style>
  <w:style w:type="character" w:customStyle="1" w:styleId="WW8Num1z2">
    <w:name w:val="WW8Num1z2"/>
    <w:rsid w:val="00553FCB"/>
    <w:rPr>
      <w:rFonts w:ascii="Wingdings" w:hAnsi="Wingdings"/>
    </w:rPr>
  </w:style>
  <w:style w:type="character" w:customStyle="1" w:styleId="WW8Num1z3">
    <w:name w:val="WW8Num1z3"/>
    <w:rsid w:val="00553FCB"/>
    <w:rPr>
      <w:rFonts w:ascii="Symbol" w:hAnsi="Symbol"/>
    </w:rPr>
  </w:style>
  <w:style w:type="character" w:customStyle="1" w:styleId="WW8Num2z1">
    <w:name w:val="WW8Num2z1"/>
    <w:rsid w:val="00553FCB"/>
    <w:rPr>
      <w:rFonts w:ascii="Courier New" w:hAnsi="Courier New"/>
    </w:rPr>
  </w:style>
  <w:style w:type="character" w:customStyle="1" w:styleId="WW8Num2z2">
    <w:name w:val="WW8Num2z2"/>
    <w:rsid w:val="00553FCB"/>
    <w:rPr>
      <w:rFonts w:cs="Times New Roman"/>
    </w:rPr>
  </w:style>
  <w:style w:type="character" w:customStyle="1" w:styleId="WW8Num6z1">
    <w:name w:val="WW8Num6z1"/>
    <w:rsid w:val="00553FCB"/>
    <w:rPr>
      <w:rFonts w:ascii="Courier New" w:hAnsi="Courier New"/>
    </w:rPr>
  </w:style>
  <w:style w:type="character" w:customStyle="1" w:styleId="WW8Num6z2">
    <w:name w:val="WW8Num6z2"/>
    <w:rsid w:val="00553FCB"/>
    <w:rPr>
      <w:rFonts w:ascii="Wingdings" w:hAnsi="Wingdings"/>
    </w:rPr>
  </w:style>
  <w:style w:type="character" w:customStyle="1" w:styleId="WW8Num6z3">
    <w:name w:val="WW8Num6z3"/>
    <w:rsid w:val="00553FCB"/>
    <w:rPr>
      <w:rFonts w:ascii="Symbol" w:hAnsi="Symbol"/>
    </w:rPr>
  </w:style>
  <w:style w:type="character" w:customStyle="1" w:styleId="WW8Num7z1">
    <w:name w:val="WW8Num7z1"/>
    <w:rsid w:val="00553FCB"/>
    <w:rPr>
      <w:rFonts w:ascii="Courier New" w:hAnsi="Courier New"/>
    </w:rPr>
  </w:style>
  <w:style w:type="character" w:customStyle="1" w:styleId="WW8Num7z2">
    <w:name w:val="WW8Num7z2"/>
    <w:rsid w:val="00553FCB"/>
    <w:rPr>
      <w:rFonts w:cs="Times New Roman"/>
    </w:rPr>
  </w:style>
  <w:style w:type="character" w:customStyle="1" w:styleId="WW8Num9z1">
    <w:name w:val="WW8Num9z1"/>
    <w:rsid w:val="00553FCB"/>
    <w:rPr>
      <w:rFonts w:ascii="Courier New" w:hAnsi="Courier New"/>
    </w:rPr>
  </w:style>
  <w:style w:type="character" w:customStyle="1" w:styleId="WW8Num9z2">
    <w:name w:val="WW8Num9z2"/>
    <w:rsid w:val="00553FCB"/>
    <w:rPr>
      <w:rFonts w:ascii="Wingdings" w:hAnsi="Wingdings"/>
    </w:rPr>
  </w:style>
  <w:style w:type="character" w:customStyle="1" w:styleId="WW8Num11z1">
    <w:name w:val="WW8Num11z1"/>
    <w:rsid w:val="00553FCB"/>
    <w:rPr>
      <w:rFonts w:ascii="Courier New" w:hAnsi="Courier New"/>
    </w:rPr>
  </w:style>
  <w:style w:type="character" w:customStyle="1" w:styleId="WW8Num11z2">
    <w:name w:val="WW8Num11z2"/>
    <w:rsid w:val="00553FCB"/>
    <w:rPr>
      <w:rFonts w:cs="Times New Roman"/>
    </w:rPr>
  </w:style>
  <w:style w:type="character" w:customStyle="1" w:styleId="WW8Num12z3">
    <w:name w:val="WW8Num12z3"/>
    <w:rsid w:val="00553FCB"/>
    <w:rPr>
      <w:rFonts w:ascii="Symbol" w:hAnsi="Symbol"/>
    </w:rPr>
  </w:style>
  <w:style w:type="character" w:customStyle="1" w:styleId="WW8Num13z1">
    <w:name w:val="WW8Num13z1"/>
    <w:rsid w:val="00553FCB"/>
    <w:rPr>
      <w:rFonts w:ascii="Courier New" w:hAnsi="Courier New"/>
    </w:rPr>
  </w:style>
  <w:style w:type="character" w:customStyle="1" w:styleId="WW8Num13z2">
    <w:name w:val="WW8Num13z2"/>
    <w:rsid w:val="00553FCB"/>
    <w:rPr>
      <w:rFonts w:cs="Times New Roman"/>
    </w:rPr>
  </w:style>
  <w:style w:type="character" w:customStyle="1" w:styleId="WW8Num14z0">
    <w:name w:val="WW8Num14z0"/>
    <w:rsid w:val="00553FCB"/>
    <w:rPr>
      <w:rFonts w:cs="Times New Roman"/>
    </w:rPr>
  </w:style>
  <w:style w:type="character" w:customStyle="1" w:styleId="WW8Num15z1">
    <w:name w:val="WW8Num15z1"/>
    <w:rsid w:val="00553FCB"/>
    <w:rPr>
      <w:rFonts w:ascii="Courier New" w:hAnsi="Courier New"/>
      <w:sz w:val="20"/>
    </w:rPr>
  </w:style>
  <w:style w:type="character" w:customStyle="1" w:styleId="WW8Num15z2">
    <w:name w:val="WW8Num15z2"/>
    <w:rsid w:val="00553FCB"/>
    <w:rPr>
      <w:rFonts w:ascii="Wingdings" w:hAnsi="Wingdings"/>
      <w:sz w:val="20"/>
    </w:rPr>
  </w:style>
  <w:style w:type="character" w:customStyle="1" w:styleId="WW8Num16z1">
    <w:name w:val="WW8Num16z1"/>
    <w:rsid w:val="00553FCB"/>
    <w:rPr>
      <w:rFonts w:ascii="Courier New" w:hAnsi="Courier New"/>
    </w:rPr>
  </w:style>
  <w:style w:type="character" w:customStyle="1" w:styleId="WW8Num16z2">
    <w:name w:val="WW8Num16z2"/>
    <w:rsid w:val="00553FCB"/>
    <w:rPr>
      <w:rFonts w:ascii="Wingdings" w:hAnsi="Wingdings"/>
    </w:rPr>
  </w:style>
  <w:style w:type="character" w:customStyle="1" w:styleId="WW8Num16z3">
    <w:name w:val="WW8Num16z3"/>
    <w:rsid w:val="00553FCB"/>
    <w:rPr>
      <w:rFonts w:ascii="Symbol" w:hAnsi="Symbol"/>
    </w:rPr>
  </w:style>
  <w:style w:type="character" w:customStyle="1" w:styleId="WW8Num18z3">
    <w:name w:val="WW8Num18z3"/>
    <w:rsid w:val="00553FCB"/>
    <w:rPr>
      <w:rFonts w:ascii="Symbol" w:hAnsi="Symbol"/>
    </w:rPr>
  </w:style>
  <w:style w:type="character" w:customStyle="1" w:styleId="WW8Num22z3">
    <w:name w:val="WW8Num22z3"/>
    <w:rsid w:val="00553FCB"/>
    <w:rPr>
      <w:rFonts w:ascii="Symbol" w:hAnsi="Symbol"/>
    </w:rPr>
  </w:style>
  <w:style w:type="character" w:customStyle="1" w:styleId="WW8Num36z1">
    <w:name w:val="WW8Num36z1"/>
    <w:rsid w:val="00553FCB"/>
    <w:rPr>
      <w:rFonts w:cs="Times New Roman"/>
    </w:rPr>
  </w:style>
  <w:style w:type="character" w:customStyle="1" w:styleId="WW8Num42z1">
    <w:name w:val="WW8Num42z1"/>
    <w:rsid w:val="00553FCB"/>
    <w:rPr>
      <w:rFonts w:ascii="Courier New" w:hAnsi="Courier New"/>
    </w:rPr>
  </w:style>
  <w:style w:type="character" w:customStyle="1" w:styleId="WW8Num42z2">
    <w:name w:val="WW8Num42z2"/>
    <w:rsid w:val="00553FCB"/>
    <w:rPr>
      <w:rFonts w:ascii="Wingdings" w:hAnsi="Wingdings"/>
    </w:rPr>
  </w:style>
  <w:style w:type="character" w:customStyle="1" w:styleId="WW8Num42z3">
    <w:name w:val="WW8Num42z3"/>
    <w:rsid w:val="00553FCB"/>
    <w:rPr>
      <w:rFonts w:ascii="Symbol" w:hAnsi="Symbol"/>
    </w:rPr>
  </w:style>
  <w:style w:type="character" w:customStyle="1" w:styleId="WW8Num43z1">
    <w:name w:val="WW8Num43z1"/>
    <w:rsid w:val="00553FCB"/>
    <w:rPr>
      <w:rFonts w:ascii="Courier New" w:hAnsi="Courier New"/>
    </w:rPr>
  </w:style>
  <w:style w:type="character" w:customStyle="1" w:styleId="WW8Num43z2">
    <w:name w:val="WW8Num43z2"/>
    <w:rsid w:val="00553FCB"/>
    <w:rPr>
      <w:rFonts w:ascii="Wingdings" w:hAnsi="Wingdings"/>
    </w:rPr>
  </w:style>
  <w:style w:type="character" w:customStyle="1" w:styleId="WW8Num43z3">
    <w:name w:val="WW8Num43z3"/>
    <w:rsid w:val="00553FCB"/>
    <w:rPr>
      <w:rFonts w:ascii="Symbol" w:hAnsi="Symbol"/>
    </w:rPr>
  </w:style>
  <w:style w:type="character" w:customStyle="1" w:styleId="WW8Num44z1">
    <w:name w:val="WW8Num44z1"/>
    <w:rsid w:val="00553FCB"/>
    <w:rPr>
      <w:rFonts w:ascii="Courier New" w:hAnsi="Courier New"/>
      <w:sz w:val="20"/>
    </w:rPr>
  </w:style>
  <w:style w:type="character" w:customStyle="1" w:styleId="WW8Num44z2">
    <w:name w:val="WW8Num44z2"/>
    <w:rsid w:val="00553FCB"/>
    <w:rPr>
      <w:rFonts w:ascii="Wingdings" w:hAnsi="Wingdings"/>
      <w:sz w:val="20"/>
    </w:rPr>
  </w:style>
  <w:style w:type="character" w:customStyle="1" w:styleId="WW8Num45z1">
    <w:name w:val="WW8Num45z1"/>
    <w:rsid w:val="00553FCB"/>
    <w:rPr>
      <w:rFonts w:ascii="Courier New" w:hAnsi="Courier New"/>
    </w:rPr>
  </w:style>
  <w:style w:type="character" w:customStyle="1" w:styleId="WW8Num45z2">
    <w:name w:val="WW8Num45z2"/>
    <w:rsid w:val="00553FCB"/>
    <w:rPr>
      <w:rFonts w:cs="Times New Roman"/>
    </w:rPr>
  </w:style>
  <w:style w:type="character" w:customStyle="1" w:styleId="WW8Num46z1">
    <w:name w:val="WW8Num46z1"/>
    <w:rsid w:val="00553FCB"/>
    <w:rPr>
      <w:rFonts w:ascii="Courier New" w:hAnsi="Courier New"/>
      <w:sz w:val="20"/>
    </w:rPr>
  </w:style>
  <w:style w:type="character" w:customStyle="1" w:styleId="WW8Num46z2">
    <w:name w:val="WW8Num46z2"/>
    <w:rsid w:val="00553FCB"/>
    <w:rPr>
      <w:rFonts w:ascii="Wingdings" w:hAnsi="Wingdings"/>
      <w:sz w:val="20"/>
    </w:rPr>
  </w:style>
  <w:style w:type="character" w:customStyle="1" w:styleId="WW8Num47z1">
    <w:name w:val="WW8Num47z1"/>
    <w:rsid w:val="00553FCB"/>
    <w:rPr>
      <w:rFonts w:ascii="Courier New" w:hAnsi="Courier New"/>
    </w:rPr>
  </w:style>
  <w:style w:type="character" w:customStyle="1" w:styleId="WW8Num47z2">
    <w:name w:val="WW8Num47z2"/>
    <w:rsid w:val="00553FCB"/>
    <w:rPr>
      <w:rFonts w:ascii="Wingdings" w:hAnsi="Wingdings"/>
    </w:rPr>
  </w:style>
  <w:style w:type="character" w:customStyle="1" w:styleId="WW8Num48z1">
    <w:name w:val="WW8Num48z1"/>
    <w:rsid w:val="00553FCB"/>
    <w:rPr>
      <w:rFonts w:ascii="Courier New" w:hAnsi="Courier New"/>
      <w:sz w:val="20"/>
    </w:rPr>
  </w:style>
  <w:style w:type="character" w:customStyle="1" w:styleId="WW8Num48z2">
    <w:name w:val="WW8Num48z2"/>
    <w:rsid w:val="00553FCB"/>
    <w:rPr>
      <w:rFonts w:ascii="Wingdings" w:hAnsi="Wingdings"/>
      <w:sz w:val="20"/>
    </w:rPr>
  </w:style>
  <w:style w:type="character" w:customStyle="1" w:styleId="WW8Num49z1">
    <w:name w:val="WW8Num49z1"/>
    <w:rsid w:val="00553FCB"/>
    <w:rPr>
      <w:rFonts w:ascii="Courier New" w:hAnsi="Courier New"/>
    </w:rPr>
  </w:style>
  <w:style w:type="character" w:customStyle="1" w:styleId="WW8Num49z2">
    <w:name w:val="WW8Num49z2"/>
    <w:rsid w:val="00553FCB"/>
    <w:rPr>
      <w:rFonts w:cs="Times New Roman"/>
    </w:rPr>
  </w:style>
  <w:style w:type="character" w:customStyle="1" w:styleId="15">
    <w:name w:val="Основной шрифт абзаца1"/>
    <w:rsid w:val="00553FCB"/>
  </w:style>
  <w:style w:type="character" w:styleId="ac">
    <w:name w:val="Strong"/>
    <w:uiPriority w:val="22"/>
    <w:qFormat/>
    <w:rsid w:val="00553FCB"/>
    <w:rPr>
      <w:rFonts w:cs="Times New Roman"/>
      <w:b/>
      <w:bCs/>
    </w:rPr>
  </w:style>
  <w:style w:type="character" w:styleId="ad">
    <w:name w:val="Hyperlink"/>
    <w:uiPriority w:val="99"/>
    <w:rsid w:val="00553FCB"/>
    <w:rPr>
      <w:rFonts w:cs="Times New Roman"/>
      <w:color w:val="0000FF"/>
      <w:u w:val="single"/>
    </w:rPr>
  </w:style>
  <w:style w:type="character" w:customStyle="1" w:styleId="ae">
    <w:name w:val="Текст сноски Знак"/>
    <w:uiPriority w:val="99"/>
    <w:rsid w:val="00553FC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Символ сноски"/>
    <w:rsid w:val="00553FCB"/>
    <w:rPr>
      <w:rFonts w:cs="Times New Roman"/>
      <w:vertAlign w:val="superscript"/>
    </w:rPr>
  </w:style>
  <w:style w:type="character" w:customStyle="1" w:styleId="21">
    <w:name w:val="Основной текст с отступом 2 Знак"/>
    <w:rsid w:val="00553FCB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210">
    <w:name w:val="Основной текст 2 Знак1"/>
    <w:link w:val="22"/>
    <w:rsid w:val="00553FCB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0"/>
    <w:rsid w:val="00553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rsid w:val="00553FCB"/>
  </w:style>
  <w:style w:type="character" w:customStyle="1" w:styleId="31">
    <w:name w:val="Основной текст 3 Знак"/>
    <w:rsid w:val="00553FCB"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f0">
    <w:name w:val="Emphasis"/>
    <w:uiPriority w:val="20"/>
    <w:qFormat/>
    <w:rsid w:val="00553FCB"/>
    <w:rPr>
      <w:rFonts w:cs="Times New Roman"/>
      <w:i/>
      <w:iCs/>
    </w:rPr>
  </w:style>
  <w:style w:type="character" w:customStyle="1" w:styleId="af1">
    <w:name w:val="Обычный (веб) Знак"/>
    <w:rsid w:val="00553FCB"/>
    <w:rPr>
      <w:rFonts w:cs="Times New Roman"/>
      <w:sz w:val="24"/>
      <w:szCs w:val="24"/>
      <w:lang w:val="ru-RU" w:eastAsia="ar-SA" w:bidi="ar-SA"/>
    </w:rPr>
  </w:style>
  <w:style w:type="character" w:customStyle="1" w:styleId="af2">
    <w:name w:val="Текст концевой сноски Знак"/>
    <w:rsid w:val="00553FC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3">
    <w:name w:val="Основной текст с отступом Знак"/>
    <w:rsid w:val="00553FC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2">
    <w:name w:val="Основной текст с отступом 3 Знак"/>
    <w:link w:val="33"/>
    <w:rsid w:val="00553FCB"/>
    <w:rPr>
      <w:rFonts w:ascii="Times New Roman" w:eastAsia="Times New Roman" w:hAnsi="Times New Roman" w:cs="Times New Roman"/>
      <w:w w:val="101"/>
      <w:sz w:val="24"/>
      <w:szCs w:val="24"/>
    </w:rPr>
  </w:style>
  <w:style w:type="paragraph" w:styleId="33">
    <w:name w:val="Body Text Indent 3"/>
    <w:basedOn w:val="a"/>
    <w:link w:val="32"/>
    <w:rsid w:val="00553FCB"/>
    <w:pPr>
      <w:spacing w:after="120" w:line="240" w:lineRule="auto"/>
      <w:ind w:left="283"/>
    </w:pPr>
    <w:rPr>
      <w:rFonts w:ascii="Times New Roman" w:eastAsia="Times New Roman" w:hAnsi="Times New Roman" w:cs="Times New Roman"/>
      <w:w w:val="101"/>
      <w:sz w:val="24"/>
      <w:szCs w:val="24"/>
    </w:rPr>
  </w:style>
  <w:style w:type="character" w:customStyle="1" w:styleId="310">
    <w:name w:val="Основной текст с отступом 3 Знак1"/>
    <w:basedOn w:val="a1"/>
    <w:uiPriority w:val="99"/>
    <w:semiHidden/>
    <w:rsid w:val="00553FCB"/>
    <w:rPr>
      <w:sz w:val="16"/>
      <w:szCs w:val="16"/>
    </w:rPr>
  </w:style>
  <w:style w:type="character" w:customStyle="1" w:styleId="af4">
    <w:name w:val="Нижний колонтитул Знак"/>
    <w:uiPriority w:val="99"/>
    <w:rsid w:val="00553FC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page number"/>
    <w:rsid w:val="00553FCB"/>
    <w:rPr>
      <w:rFonts w:cs="Times New Roman"/>
    </w:rPr>
  </w:style>
  <w:style w:type="character" w:customStyle="1" w:styleId="Zag11">
    <w:name w:val="Zag_11"/>
    <w:uiPriority w:val="99"/>
    <w:rsid w:val="00553FCB"/>
  </w:style>
  <w:style w:type="character" w:styleId="af6">
    <w:name w:val="footnote reference"/>
    <w:uiPriority w:val="99"/>
    <w:rsid w:val="00553FCB"/>
    <w:rPr>
      <w:vertAlign w:val="superscript"/>
    </w:rPr>
  </w:style>
  <w:style w:type="character" w:customStyle="1" w:styleId="af7">
    <w:name w:val="Символы концевой сноски"/>
    <w:rsid w:val="00553FCB"/>
    <w:rPr>
      <w:vertAlign w:val="superscript"/>
    </w:rPr>
  </w:style>
  <w:style w:type="character" w:customStyle="1" w:styleId="WW-">
    <w:name w:val="WW-Символы концевой сноски"/>
    <w:rsid w:val="00553FCB"/>
  </w:style>
  <w:style w:type="character" w:styleId="af8">
    <w:name w:val="endnote reference"/>
    <w:rsid w:val="00553FCB"/>
    <w:rPr>
      <w:vertAlign w:val="superscript"/>
    </w:rPr>
  </w:style>
  <w:style w:type="paragraph" w:customStyle="1" w:styleId="16">
    <w:name w:val="Заголовок1"/>
    <w:basedOn w:val="a"/>
    <w:next w:val="a0"/>
    <w:rsid w:val="00553FCB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9">
    <w:name w:val="List"/>
    <w:basedOn w:val="a0"/>
    <w:rsid w:val="00553FCB"/>
  </w:style>
  <w:style w:type="paragraph" w:customStyle="1" w:styleId="17">
    <w:name w:val="Название1"/>
    <w:basedOn w:val="a"/>
    <w:rsid w:val="00553F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53FC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Normal (Web)"/>
    <w:basedOn w:val="a"/>
    <w:uiPriority w:val="99"/>
    <w:rsid w:val="00553FC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b">
    <w:name w:val="footnote text"/>
    <w:basedOn w:val="a"/>
    <w:link w:val="19"/>
    <w:uiPriority w:val="99"/>
    <w:rsid w:val="00553F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9">
    <w:name w:val="Текст сноски Знак1"/>
    <w:basedOn w:val="a1"/>
    <w:link w:val="afb"/>
    <w:uiPriority w:val="99"/>
    <w:rsid w:val="00553FC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553FCB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212">
    <w:name w:val="Основной текст 21"/>
    <w:basedOn w:val="a"/>
    <w:rsid w:val="00553FCB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a">
    <w:name w:val="Цитата1"/>
    <w:basedOn w:val="a"/>
    <w:rsid w:val="00553FCB"/>
    <w:pPr>
      <w:suppressAutoHyphens/>
      <w:spacing w:after="0" w:line="360" w:lineRule="auto"/>
      <w:ind w:left="567" w:right="1502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53FCB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c">
    <w:name w:val="endnote text"/>
    <w:basedOn w:val="a"/>
    <w:link w:val="1b"/>
    <w:rsid w:val="00553F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b">
    <w:name w:val="Текст концевой сноски Знак1"/>
    <w:basedOn w:val="a1"/>
    <w:link w:val="afc"/>
    <w:rsid w:val="00553FC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d">
    <w:name w:val="Body Text Indent"/>
    <w:basedOn w:val="a"/>
    <w:link w:val="1c"/>
    <w:rsid w:val="00553FCB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c">
    <w:name w:val="Основной текст с отступом Знак1"/>
    <w:basedOn w:val="a1"/>
    <w:link w:val="afd"/>
    <w:rsid w:val="00553FC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a"/>
    <w:rsid w:val="00553FCB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e">
    <w:name w:val="Subtitle"/>
    <w:basedOn w:val="16"/>
    <w:next w:val="a0"/>
    <w:link w:val="aff"/>
    <w:qFormat/>
    <w:rsid w:val="00553FCB"/>
    <w:pPr>
      <w:jc w:val="center"/>
    </w:pPr>
    <w:rPr>
      <w:i/>
      <w:iCs/>
    </w:rPr>
  </w:style>
  <w:style w:type="character" w:customStyle="1" w:styleId="aff">
    <w:name w:val="Подзаголовок Знак"/>
    <w:basedOn w:val="a1"/>
    <w:link w:val="afe"/>
    <w:rsid w:val="00553FCB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312">
    <w:name w:val="Основной текст с отступом 31"/>
    <w:basedOn w:val="a"/>
    <w:rsid w:val="00553FCB"/>
    <w:pPr>
      <w:shd w:val="clear" w:color="auto" w:fill="FFFFFF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alibri"/>
      <w:w w:val="101"/>
      <w:sz w:val="24"/>
      <w:szCs w:val="24"/>
      <w:lang w:eastAsia="ar-SA"/>
    </w:rPr>
  </w:style>
  <w:style w:type="paragraph" w:styleId="aff0">
    <w:name w:val="footer"/>
    <w:basedOn w:val="a"/>
    <w:link w:val="1d"/>
    <w:uiPriority w:val="99"/>
    <w:rsid w:val="00553FC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f0"/>
    <w:uiPriority w:val="99"/>
    <w:rsid w:val="00553FC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1">
    <w:name w:val="Содержимое врезки"/>
    <w:basedOn w:val="a0"/>
    <w:rsid w:val="00553FCB"/>
  </w:style>
  <w:style w:type="paragraph" w:customStyle="1" w:styleId="aff2">
    <w:name w:val="Содержимое таблицы"/>
    <w:basedOn w:val="a"/>
    <w:rsid w:val="00553FC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553FCB"/>
    <w:pPr>
      <w:jc w:val="center"/>
    </w:pPr>
    <w:rPr>
      <w:b/>
      <w:bCs/>
    </w:rPr>
  </w:style>
  <w:style w:type="paragraph" w:styleId="aff4">
    <w:name w:val="header"/>
    <w:basedOn w:val="a"/>
    <w:link w:val="24"/>
    <w:uiPriority w:val="99"/>
    <w:rsid w:val="00553FCB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5">
    <w:name w:val="Верхний колонтитул Знак"/>
    <w:basedOn w:val="a1"/>
    <w:rsid w:val="00553FCB"/>
  </w:style>
  <w:style w:type="character" w:customStyle="1" w:styleId="24">
    <w:name w:val="Верхний колонтитул Знак2"/>
    <w:link w:val="aff4"/>
    <w:uiPriority w:val="99"/>
    <w:rsid w:val="00553FC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4">
    <w:name w:val="Заголовок 3+"/>
    <w:basedOn w:val="a"/>
    <w:rsid w:val="00553F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Новый"/>
    <w:basedOn w:val="a"/>
    <w:rsid w:val="00553F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Текст примечания Знак"/>
    <w:link w:val="aff8"/>
    <w:uiPriority w:val="99"/>
    <w:semiHidden/>
    <w:rsid w:val="00553FCB"/>
    <w:rPr>
      <w:lang w:eastAsia="ru-RU"/>
    </w:rPr>
  </w:style>
  <w:style w:type="paragraph" w:styleId="aff8">
    <w:name w:val="annotation text"/>
    <w:basedOn w:val="a"/>
    <w:link w:val="aff7"/>
    <w:uiPriority w:val="99"/>
    <w:semiHidden/>
    <w:unhideWhenUsed/>
    <w:rsid w:val="00553FCB"/>
    <w:pPr>
      <w:spacing w:after="0" w:line="240" w:lineRule="auto"/>
    </w:pPr>
    <w:rPr>
      <w:lang w:eastAsia="ru-RU"/>
    </w:rPr>
  </w:style>
  <w:style w:type="character" w:customStyle="1" w:styleId="1e">
    <w:name w:val="Текст примечания Знак1"/>
    <w:basedOn w:val="a1"/>
    <w:uiPriority w:val="99"/>
    <w:semiHidden/>
    <w:rsid w:val="00553FCB"/>
    <w:rPr>
      <w:sz w:val="20"/>
      <w:szCs w:val="20"/>
    </w:rPr>
  </w:style>
  <w:style w:type="character" w:customStyle="1" w:styleId="aff9">
    <w:name w:val="Тема примечания Знак"/>
    <w:link w:val="affa"/>
    <w:uiPriority w:val="99"/>
    <w:semiHidden/>
    <w:rsid w:val="00553FCB"/>
    <w:rPr>
      <w:rFonts w:eastAsia="Calibri"/>
      <w:b/>
      <w:bCs/>
      <w:lang w:eastAsia="ru-RU"/>
    </w:rPr>
  </w:style>
  <w:style w:type="paragraph" w:styleId="affa">
    <w:name w:val="annotation subject"/>
    <w:basedOn w:val="aff8"/>
    <w:next w:val="aff8"/>
    <w:link w:val="aff9"/>
    <w:uiPriority w:val="99"/>
    <w:semiHidden/>
    <w:unhideWhenUsed/>
    <w:rsid w:val="00553FCB"/>
    <w:rPr>
      <w:rFonts w:eastAsia="Calibri"/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553FCB"/>
    <w:rPr>
      <w:b/>
      <w:bCs/>
      <w:sz w:val="20"/>
      <w:szCs w:val="20"/>
    </w:rPr>
  </w:style>
  <w:style w:type="paragraph" w:customStyle="1" w:styleId="Style1">
    <w:name w:val="Style1"/>
    <w:basedOn w:val="a"/>
    <w:rsid w:val="00553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Схема документа Знак2"/>
    <w:link w:val="affb"/>
    <w:semiHidden/>
    <w:rsid w:val="00553FCB"/>
    <w:rPr>
      <w:rFonts w:ascii="Tahoma" w:eastAsia="Calibri" w:hAnsi="Tahoma" w:cs="Tahoma"/>
      <w:shd w:val="clear" w:color="auto" w:fill="000080"/>
    </w:rPr>
  </w:style>
  <w:style w:type="paragraph" w:styleId="affb">
    <w:name w:val="Document Map"/>
    <w:basedOn w:val="a"/>
    <w:link w:val="25"/>
    <w:semiHidden/>
    <w:rsid w:val="00553FCB"/>
    <w:pPr>
      <w:shd w:val="clear" w:color="auto" w:fill="000080"/>
      <w:spacing w:after="0" w:line="240" w:lineRule="auto"/>
    </w:pPr>
    <w:rPr>
      <w:rFonts w:ascii="Tahoma" w:eastAsia="Calibri" w:hAnsi="Tahoma" w:cs="Tahoma"/>
    </w:rPr>
  </w:style>
  <w:style w:type="character" w:customStyle="1" w:styleId="affc">
    <w:name w:val="Схема документа Знак"/>
    <w:basedOn w:val="a1"/>
    <w:rsid w:val="00553FCB"/>
    <w:rPr>
      <w:rFonts w:ascii="Segoe UI" w:hAnsi="Segoe UI" w:cs="Segoe UI"/>
      <w:sz w:val="16"/>
      <w:szCs w:val="16"/>
    </w:rPr>
  </w:style>
  <w:style w:type="paragraph" w:customStyle="1" w:styleId="Zag1">
    <w:name w:val="Zag_1"/>
    <w:basedOn w:val="a"/>
    <w:uiPriority w:val="99"/>
    <w:rsid w:val="00553FC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553FC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553FC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26">
    <w:name w:val="toc 2"/>
    <w:basedOn w:val="a"/>
    <w:next w:val="a"/>
    <w:rsid w:val="00553FCB"/>
    <w:pPr>
      <w:widowControl w:val="0"/>
      <w:suppressAutoHyphens/>
      <w:autoSpaceDE w:val="0"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5">
    <w:name w:val="toc 3"/>
    <w:basedOn w:val="a"/>
    <w:next w:val="a"/>
    <w:rsid w:val="00553FCB"/>
    <w:pPr>
      <w:widowControl w:val="0"/>
      <w:suppressAutoHyphens/>
      <w:autoSpaceDE w:val="0"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f0">
    <w:name w:val="toc 1"/>
    <w:basedOn w:val="a"/>
    <w:rsid w:val="00553FCB"/>
    <w:pPr>
      <w:widowControl w:val="0"/>
      <w:suppressLineNumbers/>
      <w:tabs>
        <w:tab w:val="right" w:leader="do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41">
    <w:name w:val="toc 4"/>
    <w:basedOn w:val="a"/>
    <w:rsid w:val="00553FCB"/>
    <w:pPr>
      <w:widowControl w:val="0"/>
      <w:suppressLineNumbers/>
      <w:tabs>
        <w:tab w:val="right" w:leader="dot" w:pos="8789"/>
      </w:tabs>
      <w:suppressAutoHyphens/>
      <w:autoSpaceDE w:val="0"/>
      <w:spacing w:after="0" w:line="240" w:lineRule="auto"/>
      <w:ind w:left="849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51">
    <w:name w:val="toc 5"/>
    <w:basedOn w:val="a"/>
    <w:rsid w:val="00553FCB"/>
    <w:pPr>
      <w:widowControl w:val="0"/>
      <w:suppressLineNumbers/>
      <w:tabs>
        <w:tab w:val="right" w:leader="dot" w:pos="8506"/>
      </w:tabs>
      <w:suppressAutoHyphens/>
      <w:autoSpaceDE w:val="0"/>
      <w:spacing w:after="0" w:line="240" w:lineRule="auto"/>
      <w:ind w:left="1132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character" w:customStyle="1" w:styleId="dash041e0431044b0447043d044b0439char1">
    <w:name w:val="dash041e_0431_044b_0447_043d_044b_0439__char1"/>
    <w:rsid w:val="00553FCB"/>
  </w:style>
  <w:style w:type="paragraph" w:customStyle="1" w:styleId="Zag3">
    <w:name w:val="Zag_3"/>
    <w:basedOn w:val="a"/>
    <w:rsid w:val="00553FCB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213">
    <w:name w:val="Маркированный список 21"/>
    <w:basedOn w:val="a"/>
    <w:rsid w:val="00553FC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WW8Num29z1">
    <w:name w:val="WW8Num29z1"/>
    <w:rsid w:val="00553FCB"/>
    <w:rPr>
      <w:rFonts w:ascii="OpenSymbol" w:hAnsi="OpenSymbol" w:cs="OpenSymbol"/>
    </w:rPr>
  </w:style>
  <w:style w:type="character" w:customStyle="1" w:styleId="WW8Num29z2">
    <w:name w:val="WW8Num29z2"/>
    <w:rsid w:val="00553FCB"/>
    <w:rPr>
      <w:rFonts w:ascii="Arial" w:hAnsi="Arial" w:cs="Arial"/>
      <w:color w:val="008080"/>
      <w:sz w:val="32"/>
    </w:rPr>
  </w:style>
  <w:style w:type="character" w:customStyle="1" w:styleId="42">
    <w:name w:val="Основной шрифт абзаца4"/>
    <w:rsid w:val="00553FCB"/>
  </w:style>
  <w:style w:type="character" w:customStyle="1" w:styleId="36">
    <w:name w:val="Основной шрифт абзаца3"/>
    <w:rsid w:val="00553FCB"/>
  </w:style>
  <w:style w:type="character" w:customStyle="1" w:styleId="27">
    <w:name w:val="Текст сноски Знак2"/>
    <w:rsid w:val="00553FCB"/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Верхний колонтитул Знак1"/>
    <w:rsid w:val="00553F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8">
    <w:name w:val="Подзаголовок Знак2"/>
    <w:rsid w:val="00553FCB"/>
    <w:rPr>
      <w:rFonts w:ascii="Cambria" w:eastAsia="Times New Roman" w:hAnsi="Cambria" w:cs="Cambria"/>
      <w:sz w:val="24"/>
      <w:szCs w:val="24"/>
    </w:rPr>
  </w:style>
  <w:style w:type="character" w:customStyle="1" w:styleId="1f2">
    <w:name w:val="Основной текст Знак1"/>
    <w:rsid w:val="00553FC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9">
    <w:name w:val="Основной текст с отступом Знак2"/>
    <w:rsid w:val="00553FCB"/>
    <w:rPr>
      <w:rFonts w:ascii="Calibri" w:eastAsia="Calibri" w:hAnsi="Calibri" w:cs="Calibri"/>
    </w:rPr>
  </w:style>
  <w:style w:type="character" w:customStyle="1" w:styleId="2a">
    <w:name w:val="Текст выноски Знак2"/>
    <w:rsid w:val="00553FCB"/>
    <w:rPr>
      <w:rFonts w:ascii="Tahoma" w:eastAsia="Times New Roman" w:hAnsi="Tahoma" w:cs="Tahoma"/>
      <w:sz w:val="16"/>
      <w:szCs w:val="16"/>
      <w:lang w:val="en-US"/>
    </w:rPr>
  </w:style>
  <w:style w:type="character" w:customStyle="1" w:styleId="2b">
    <w:name w:val="Основной шрифт абзаца2"/>
    <w:rsid w:val="00553FCB"/>
  </w:style>
  <w:style w:type="character" w:customStyle="1" w:styleId="WW-Absatz-Standardschriftart11">
    <w:name w:val="WW-Absatz-Standardschriftart11"/>
    <w:rsid w:val="00553FCB"/>
  </w:style>
  <w:style w:type="character" w:customStyle="1" w:styleId="WW8Num13z3">
    <w:name w:val="WW8Num13z3"/>
    <w:rsid w:val="00553FCB"/>
    <w:rPr>
      <w:rFonts w:ascii="Symbol" w:hAnsi="Symbol" w:cs="Symbol"/>
    </w:rPr>
  </w:style>
  <w:style w:type="character" w:customStyle="1" w:styleId="WW8Num15z3">
    <w:name w:val="WW8Num15z3"/>
    <w:rsid w:val="00553FCB"/>
    <w:rPr>
      <w:rFonts w:ascii="Symbol" w:hAnsi="Symbol" w:cs="Symbol"/>
    </w:rPr>
  </w:style>
  <w:style w:type="character" w:customStyle="1" w:styleId="WW8Num17z1">
    <w:name w:val="WW8Num17z1"/>
    <w:rsid w:val="00553FCB"/>
    <w:rPr>
      <w:rFonts w:ascii="Courier New" w:hAnsi="Courier New" w:cs="Courier New"/>
    </w:rPr>
  </w:style>
  <w:style w:type="character" w:customStyle="1" w:styleId="WW8Num17z3">
    <w:name w:val="WW8Num17z3"/>
    <w:rsid w:val="00553FCB"/>
    <w:rPr>
      <w:rFonts w:ascii="Symbol" w:hAnsi="Symbol" w:cs="Symbol"/>
    </w:rPr>
  </w:style>
  <w:style w:type="character" w:customStyle="1" w:styleId="WW8Num19z1">
    <w:name w:val="WW8Num19z1"/>
    <w:rsid w:val="00553FCB"/>
    <w:rPr>
      <w:rFonts w:ascii="OpenSymbol" w:hAnsi="OpenSymbol" w:cs="OpenSymbol"/>
    </w:rPr>
  </w:style>
  <w:style w:type="character" w:customStyle="1" w:styleId="WW8Num20z3">
    <w:name w:val="WW8Num20z3"/>
    <w:rsid w:val="00553FCB"/>
    <w:rPr>
      <w:rFonts w:ascii="Symbol" w:hAnsi="Symbol" w:cs="Symbol"/>
    </w:rPr>
  </w:style>
  <w:style w:type="character" w:customStyle="1" w:styleId="WW8Num21z3">
    <w:name w:val="WW8Num21z3"/>
    <w:rsid w:val="00553FCB"/>
    <w:rPr>
      <w:rFonts w:ascii="Symbol" w:hAnsi="Symbol" w:cs="Symbol"/>
    </w:rPr>
  </w:style>
  <w:style w:type="character" w:customStyle="1" w:styleId="WW8Num25z3">
    <w:name w:val="WW8Num25z3"/>
    <w:rsid w:val="00553FCB"/>
    <w:rPr>
      <w:rFonts w:ascii="Symbol" w:hAnsi="Symbol" w:cs="Symbol"/>
    </w:rPr>
  </w:style>
  <w:style w:type="character" w:customStyle="1" w:styleId="WW8Num27z3">
    <w:name w:val="WW8Num27z3"/>
    <w:rsid w:val="00553FCB"/>
    <w:rPr>
      <w:rFonts w:ascii="Symbol" w:hAnsi="Symbol" w:cs="Symbol"/>
    </w:rPr>
  </w:style>
  <w:style w:type="character" w:customStyle="1" w:styleId="WW8Num28z3">
    <w:name w:val="WW8Num28z3"/>
    <w:rsid w:val="00553FCB"/>
    <w:rPr>
      <w:rFonts w:ascii="Symbol" w:hAnsi="Symbol" w:cs="Symbol"/>
    </w:rPr>
  </w:style>
  <w:style w:type="character" w:customStyle="1" w:styleId="WW8Num31z3">
    <w:name w:val="WW8Num31z3"/>
    <w:rsid w:val="00553FCB"/>
    <w:rPr>
      <w:rFonts w:ascii="Symbol" w:hAnsi="Symbol" w:cs="Symbol"/>
    </w:rPr>
  </w:style>
  <w:style w:type="character" w:customStyle="1" w:styleId="WW8Num32z3">
    <w:name w:val="WW8Num32z3"/>
    <w:rsid w:val="00553FCB"/>
    <w:rPr>
      <w:rFonts w:ascii="Symbol" w:hAnsi="Symbol" w:cs="Symbol"/>
    </w:rPr>
  </w:style>
  <w:style w:type="character" w:customStyle="1" w:styleId="WW8Num33z3">
    <w:name w:val="WW8Num33z3"/>
    <w:rsid w:val="00553FCB"/>
    <w:rPr>
      <w:rFonts w:ascii="Symbol" w:hAnsi="Symbol" w:cs="Symbol"/>
    </w:rPr>
  </w:style>
  <w:style w:type="character" w:customStyle="1" w:styleId="WW8Num35z1">
    <w:name w:val="WW8Num35z1"/>
    <w:rsid w:val="00553FCB"/>
    <w:rPr>
      <w:rFonts w:ascii="OpenSymbol" w:hAnsi="OpenSymbol" w:cs="OpenSymbol"/>
    </w:rPr>
  </w:style>
  <w:style w:type="character" w:customStyle="1" w:styleId="WW8Num36z3">
    <w:name w:val="WW8Num36z3"/>
    <w:rsid w:val="00553FCB"/>
    <w:rPr>
      <w:rFonts w:ascii="Symbol" w:hAnsi="Symbol" w:cs="Symbol"/>
    </w:rPr>
  </w:style>
  <w:style w:type="character" w:customStyle="1" w:styleId="WW8Num37z3">
    <w:name w:val="WW8Num37z3"/>
    <w:rsid w:val="00553FCB"/>
    <w:rPr>
      <w:rFonts w:ascii="Symbol" w:hAnsi="Symbol" w:cs="Symbol"/>
    </w:rPr>
  </w:style>
  <w:style w:type="character" w:customStyle="1" w:styleId="WW8Num39z3">
    <w:name w:val="WW8Num39z3"/>
    <w:rsid w:val="00553FCB"/>
    <w:rPr>
      <w:rFonts w:ascii="Symbol" w:hAnsi="Symbol" w:cs="Symbol"/>
    </w:rPr>
  </w:style>
  <w:style w:type="character" w:customStyle="1" w:styleId="WW8Num41z3">
    <w:name w:val="WW8Num41z3"/>
    <w:rsid w:val="00553FCB"/>
    <w:rPr>
      <w:rFonts w:ascii="Symbol" w:hAnsi="Symbol" w:cs="Symbol"/>
    </w:rPr>
  </w:style>
  <w:style w:type="character" w:customStyle="1" w:styleId="WW8Num45z3">
    <w:name w:val="WW8Num45z3"/>
    <w:rsid w:val="00553FCB"/>
    <w:rPr>
      <w:rFonts w:ascii="Symbol" w:hAnsi="Symbol" w:cs="Symbol"/>
    </w:rPr>
  </w:style>
  <w:style w:type="character" w:customStyle="1" w:styleId="WW8Num46z3">
    <w:name w:val="WW8Num46z3"/>
    <w:rsid w:val="00553FCB"/>
    <w:rPr>
      <w:rFonts w:ascii="Symbol" w:hAnsi="Symbol" w:cs="Symbol"/>
    </w:rPr>
  </w:style>
  <w:style w:type="character" w:customStyle="1" w:styleId="WW8Num47z3">
    <w:name w:val="WW8Num47z3"/>
    <w:rsid w:val="00553FCB"/>
    <w:rPr>
      <w:rFonts w:ascii="Symbol" w:hAnsi="Symbol" w:cs="Symbol"/>
    </w:rPr>
  </w:style>
  <w:style w:type="character" w:customStyle="1" w:styleId="Osnova1">
    <w:name w:val="Osnova1"/>
    <w:rsid w:val="00553FCB"/>
  </w:style>
  <w:style w:type="character" w:customStyle="1" w:styleId="Zag21">
    <w:name w:val="Zag_21"/>
    <w:rsid w:val="00553FCB"/>
  </w:style>
  <w:style w:type="character" w:customStyle="1" w:styleId="Zag31">
    <w:name w:val="Zag_31"/>
    <w:rsid w:val="00553FCB"/>
  </w:style>
  <w:style w:type="character" w:customStyle="1" w:styleId="affd">
    <w:name w:val="Без интервала Знак"/>
    <w:rsid w:val="00553FCB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FontStyle87">
    <w:name w:val="Font Style87"/>
    <w:rsid w:val="00553FCB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rsid w:val="00553FCB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rsid w:val="00553FCB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rsid w:val="00553FCB"/>
    <w:rPr>
      <w:rFonts w:ascii="Calibri" w:hAnsi="Calibri" w:cs="Calibri"/>
      <w:b/>
      <w:bCs/>
      <w:sz w:val="26"/>
      <w:szCs w:val="26"/>
    </w:rPr>
  </w:style>
  <w:style w:type="character" w:customStyle="1" w:styleId="affe">
    <w:name w:val="МОН Знак"/>
    <w:rsid w:val="00553FCB"/>
    <w:rPr>
      <w:sz w:val="28"/>
      <w:szCs w:val="24"/>
      <w:lang w:val="ru-RU" w:eastAsia="ar-SA" w:bidi="ar-SA"/>
    </w:rPr>
  </w:style>
  <w:style w:type="character" w:customStyle="1" w:styleId="150">
    <w:name w:val="Знак15"/>
    <w:rsid w:val="00553FCB"/>
    <w:rPr>
      <w:rFonts w:ascii="MS Mincho" w:eastAsia="MS Mincho" w:hAnsi="MS Mincho" w:cs="MS Mincho"/>
      <w:b/>
      <w:bCs/>
      <w:color w:val="993300"/>
      <w:sz w:val="28"/>
      <w:szCs w:val="28"/>
      <w:lang w:val="ru-RU" w:eastAsia="ar-SA" w:bidi="ar-SA"/>
    </w:rPr>
  </w:style>
  <w:style w:type="character" w:customStyle="1" w:styleId="81">
    <w:name w:val="Знак8"/>
    <w:rsid w:val="00553FCB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61">
    <w:name w:val="Знак6"/>
    <w:rsid w:val="00553FCB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afff">
    <w:name w:val="Текст Знак"/>
    <w:rsid w:val="00553FCB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2c">
    <w:name w:val="Знак Знак2"/>
    <w:rsid w:val="00553FCB"/>
    <w:rPr>
      <w:sz w:val="28"/>
      <w:szCs w:val="24"/>
      <w:lang w:val="ru-RU" w:eastAsia="ar-SA" w:bidi="ar-SA"/>
    </w:rPr>
  </w:style>
  <w:style w:type="character" w:customStyle="1" w:styleId="1f3">
    <w:name w:val="Знак Знак1"/>
    <w:rsid w:val="00553FCB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postbody">
    <w:name w:val="postbody"/>
    <w:rsid w:val="00553FCB"/>
  </w:style>
  <w:style w:type="character" w:customStyle="1" w:styleId="afff0">
    <w:name w:val="Знак Знак"/>
    <w:rsid w:val="00553FCB"/>
    <w:rPr>
      <w:sz w:val="28"/>
      <w:lang w:val="ru-RU" w:eastAsia="ar-SA" w:bidi="ar-SA"/>
    </w:rPr>
  </w:style>
  <w:style w:type="character" w:customStyle="1" w:styleId="FontStyle11">
    <w:name w:val="Font Style11"/>
    <w:rsid w:val="00553FC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rsid w:val="00553FC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553FCB"/>
    <w:rPr>
      <w:rFonts w:ascii="Calibri" w:hAnsi="Calibri" w:cs="Calibri"/>
      <w:sz w:val="34"/>
      <w:szCs w:val="34"/>
    </w:rPr>
  </w:style>
  <w:style w:type="character" w:customStyle="1" w:styleId="FontStyle14">
    <w:name w:val="Font Style14"/>
    <w:rsid w:val="00553FCB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rsid w:val="00553FCB"/>
    <w:rPr>
      <w:rFonts w:ascii="Calibri" w:eastAsia="Calibri" w:hAnsi="Calibri" w:cs="Calibri"/>
      <w:color w:val="000000"/>
      <w:sz w:val="28"/>
      <w:szCs w:val="28"/>
      <w:lang w:val="ru-RU" w:eastAsia="ar-SA" w:bidi="ar-SA"/>
    </w:rPr>
  </w:style>
  <w:style w:type="character" w:customStyle="1" w:styleId="FontStyle99">
    <w:name w:val="Font Style99"/>
    <w:rsid w:val="00553FCB"/>
    <w:rPr>
      <w:rFonts w:ascii="Calibri" w:hAnsi="Calibri" w:cs="Calibri"/>
      <w:sz w:val="20"/>
      <w:szCs w:val="20"/>
    </w:rPr>
  </w:style>
  <w:style w:type="character" w:customStyle="1" w:styleId="FontStyle86">
    <w:name w:val="Font Style86"/>
    <w:rsid w:val="00553FCB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rsid w:val="00553FCB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rsid w:val="00553FCB"/>
    <w:rPr>
      <w:rFonts w:ascii="Arial" w:hAnsi="Arial" w:cs="Arial"/>
      <w:sz w:val="18"/>
      <w:szCs w:val="18"/>
    </w:rPr>
  </w:style>
  <w:style w:type="character" w:customStyle="1" w:styleId="fontstyle18">
    <w:name w:val="fontstyle18"/>
    <w:rsid w:val="00553FCB"/>
    <w:rPr>
      <w:rFonts w:ascii="Times New Roman" w:hAnsi="Times New Roman" w:cs="Times New Roman"/>
    </w:rPr>
  </w:style>
  <w:style w:type="character" w:customStyle="1" w:styleId="fontstyle20">
    <w:name w:val="fontstyle20"/>
    <w:rsid w:val="00553FCB"/>
    <w:rPr>
      <w:rFonts w:ascii="Times New Roman" w:hAnsi="Times New Roman" w:cs="Times New Roman"/>
    </w:rPr>
  </w:style>
  <w:style w:type="character" w:customStyle="1" w:styleId="ebody">
    <w:name w:val="ebody"/>
    <w:rsid w:val="00553FCB"/>
  </w:style>
  <w:style w:type="character" w:customStyle="1" w:styleId="180">
    <w:name w:val="Знак18"/>
    <w:rsid w:val="00553FCB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character" w:customStyle="1" w:styleId="170">
    <w:name w:val="Знак17"/>
    <w:rsid w:val="00553FCB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60">
    <w:name w:val="Знак16"/>
    <w:rsid w:val="00553FCB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2d">
    <w:name w:val="Знак2"/>
    <w:rsid w:val="00553FCB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40">
    <w:name w:val="Знак14"/>
    <w:rsid w:val="00553FCB"/>
    <w:rPr>
      <w:rFonts w:ascii="Calibri" w:eastAsia="Calibri" w:hAnsi="Calibri" w:cs="Calibri"/>
      <w:b/>
      <w:bCs/>
      <w:color w:val="000000"/>
      <w:sz w:val="24"/>
      <w:szCs w:val="24"/>
      <w:lang w:val="ru-RU" w:eastAsia="ar-SA" w:bidi="ar-SA"/>
    </w:rPr>
  </w:style>
  <w:style w:type="character" w:customStyle="1" w:styleId="130">
    <w:name w:val="Знак13"/>
    <w:rsid w:val="00553FCB"/>
    <w:rPr>
      <w:rFonts w:ascii="Calibri" w:eastAsia="Calibri" w:hAnsi="Calibri" w:cs="Calibri"/>
      <w:b/>
      <w:bCs/>
      <w:sz w:val="24"/>
      <w:szCs w:val="24"/>
      <w:lang w:val="ru-RU" w:eastAsia="ar-SA" w:bidi="ar-SA"/>
    </w:rPr>
  </w:style>
  <w:style w:type="character" w:customStyle="1" w:styleId="120">
    <w:name w:val="Знак12"/>
    <w:rsid w:val="00553FCB"/>
    <w:rPr>
      <w:rFonts w:ascii="Calibri" w:eastAsia="Calibri" w:hAnsi="Calibri" w:cs="Calibri"/>
      <w:b/>
      <w:bCs/>
      <w:sz w:val="24"/>
      <w:szCs w:val="24"/>
      <w:lang w:val="ru-RU" w:eastAsia="ar-SA" w:bidi="ar-SA"/>
    </w:rPr>
  </w:style>
  <w:style w:type="character" w:customStyle="1" w:styleId="110">
    <w:name w:val="Знак11"/>
    <w:rsid w:val="00553FCB"/>
    <w:rPr>
      <w:rFonts w:ascii="Calibri" w:eastAsia="Calibri" w:hAnsi="Calibri" w:cs="Calibri"/>
      <w:b/>
      <w:bCs/>
      <w:color w:val="000000"/>
      <w:sz w:val="36"/>
      <w:szCs w:val="36"/>
      <w:lang w:val="ru-RU" w:eastAsia="ar-SA" w:bidi="ar-SA"/>
    </w:rPr>
  </w:style>
  <w:style w:type="character" w:customStyle="1" w:styleId="100">
    <w:name w:val="Знак10"/>
    <w:rsid w:val="00553FCB"/>
    <w:rPr>
      <w:rFonts w:ascii="Calibri" w:eastAsia="Calibri" w:hAnsi="Calibri" w:cs="Calibri"/>
      <w:b/>
      <w:bCs/>
      <w:sz w:val="36"/>
      <w:szCs w:val="36"/>
      <w:lang w:val="ru-RU" w:eastAsia="ar-SA" w:bidi="ar-SA"/>
    </w:rPr>
  </w:style>
  <w:style w:type="character" w:customStyle="1" w:styleId="afff1">
    <w:name w:val="Знак"/>
    <w:rsid w:val="00553FCB"/>
    <w:rPr>
      <w:sz w:val="24"/>
      <w:szCs w:val="24"/>
      <w:lang w:val="en-US" w:eastAsia="ar-SA" w:bidi="ar-SA"/>
    </w:rPr>
  </w:style>
  <w:style w:type="character" w:customStyle="1" w:styleId="43">
    <w:name w:val="Знак4"/>
    <w:rsid w:val="00553FCB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71">
    <w:name w:val="Знак7"/>
    <w:rsid w:val="00553FCB"/>
    <w:rPr>
      <w:sz w:val="24"/>
      <w:szCs w:val="24"/>
      <w:lang w:val="en-US" w:eastAsia="ar-SA" w:bidi="ar-SA"/>
    </w:rPr>
  </w:style>
  <w:style w:type="character" w:customStyle="1" w:styleId="37">
    <w:name w:val="Знак3"/>
    <w:rsid w:val="00553FCB"/>
    <w:rPr>
      <w:rFonts w:ascii="MS Mincho" w:eastAsia="MS Mincho" w:hAnsi="MS Mincho" w:cs="MS Mincho"/>
      <w:sz w:val="28"/>
      <w:szCs w:val="28"/>
      <w:lang w:val="ru-RU" w:eastAsia="ar-SA" w:bidi="ar-SA"/>
    </w:rPr>
  </w:style>
  <w:style w:type="character" w:customStyle="1" w:styleId="52">
    <w:name w:val="Знак5"/>
    <w:rsid w:val="00553FCB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151">
    <w:name w:val="Знак151"/>
    <w:rsid w:val="00553FCB"/>
    <w:rPr>
      <w:rFonts w:ascii="MS Mincho" w:eastAsia="MS Mincho" w:hAnsi="MS Mincho" w:cs="MS Mincho"/>
      <w:b/>
      <w:bCs/>
      <w:color w:val="993300"/>
      <w:sz w:val="28"/>
      <w:szCs w:val="28"/>
      <w:lang w:val="ru-RU" w:eastAsia="ar-SA" w:bidi="ar-SA"/>
    </w:rPr>
  </w:style>
  <w:style w:type="character" w:customStyle="1" w:styleId="810">
    <w:name w:val="Знак81"/>
    <w:rsid w:val="00553FCB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610">
    <w:name w:val="Знак61"/>
    <w:rsid w:val="00553FCB"/>
    <w:rPr>
      <w:rFonts w:ascii="Monotype Corsiva" w:hAnsi="Monotype Corsiva"/>
      <w:b/>
      <w:color w:val="993300"/>
      <w:sz w:val="48"/>
      <w:effect w:val="none"/>
      <w:lang w:val="ru-RU"/>
    </w:rPr>
  </w:style>
  <w:style w:type="character" w:customStyle="1" w:styleId="214">
    <w:name w:val="Знак Знак21"/>
    <w:rsid w:val="00553FCB"/>
    <w:rPr>
      <w:sz w:val="28"/>
      <w:szCs w:val="24"/>
      <w:lang w:val="ru-RU" w:eastAsia="ar-SA" w:bidi="ar-SA"/>
    </w:rPr>
  </w:style>
  <w:style w:type="character" w:customStyle="1" w:styleId="111">
    <w:name w:val="Знак Знак11"/>
    <w:rsid w:val="00553FCB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8">
    <w:name w:val="Знак Знак3"/>
    <w:rsid w:val="00553FCB"/>
    <w:rPr>
      <w:sz w:val="28"/>
      <w:lang w:val="ru-RU" w:eastAsia="ar-SA" w:bidi="ar-SA"/>
    </w:rPr>
  </w:style>
  <w:style w:type="character" w:customStyle="1" w:styleId="afff2">
    <w:name w:val="Красная строка Знак"/>
    <w:rsid w:val="00553FCB"/>
    <w:rPr>
      <w:rFonts w:ascii="Calibri" w:eastAsia="Calibri" w:hAnsi="Calibri" w:cs="Calibri"/>
      <w:color w:val="000000"/>
      <w:sz w:val="22"/>
      <w:szCs w:val="22"/>
      <w:lang w:val="ru-RU" w:eastAsia="ar-SA" w:bidi="ar-SA"/>
    </w:rPr>
  </w:style>
  <w:style w:type="character" w:customStyle="1" w:styleId="FontStyle22">
    <w:name w:val="Font Style22"/>
    <w:rsid w:val="00553FCB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"/>
    <w:rsid w:val="00553FCB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rsid w:val="00553FC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0">
    <w:name w:val="Font Style20"/>
    <w:rsid w:val="00553FCB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553F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553FC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rsid w:val="00553FCB"/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FontStyle25">
    <w:name w:val="Font Style25"/>
    <w:rsid w:val="00553FCB"/>
    <w:rPr>
      <w:rFonts w:ascii="Times New Roman" w:hAnsi="Times New Roman" w:cs="Times New Roman"/>
      <w:b/>
      <w:bCs/>
      <w:sz w:val="22"/>
      <w:szCs w:val="22"/>
    </w:rPr>
  </w:style>
  <w:style w:type="character" w:customStyle="1" w:styleId="WW-0">
    <w:name w:val="WW-Символ сноски"/>
    <w:rsid w:val="00553FCB"/>
    <w:rPr>
      <w:vertAlign w:val="superscript"/>
    </w:rPr>
  </w:style>
  <w:style w:type="character" w:customStyle="1" w:styleId="1f4">
    <w:name w:val="Знак сноски1"/>
    <w:rsid w:val="00553FCB"/>
    <w:rPr>
      <w:vertAlign w:val="superscript"/>
    </w:rPr>
  </w:style>
  <w:style w:type="character" w:customStyle="1" w:styleId="1f5">
    <w:name w:val="Знак концевой сноски1"/>
    <w:rsid w:val="00553FCB"/>
    <w:rPr>
      <w:vertAlign w:val="superscript"/>
    </w:rPr>
  </w:style>
  <w:style w:type="character" w:customStyle="1" w:styleId="1f6">
    <w:name w:val="Подзаголовок Знак1"/>
    <w:rsid w:val="00553FCB"/>
    <w:rPr>
      <w:rFonts w:ascii="Cambria" w:eastAsia="Times New Roman" w:hAnsi="Cambria" w:cs="Times New Roman"/>
      <w:sz w:val="24"/>
      <w:szCs w:val="24"/>
    </w:rPr>
  </w:style>
  <w:style w:type="character" w:customStyle="1" w:styleId="1f7">
    <w:name w:val="Текст выноски Знак1"/>
    <w:rsid w:val="00553FCB"/>
    <w:rPr>
      <w:rFonts w:ascii="Tahoma" w:eastAsia="Times New Roman" w:hAnsi="Tahoma" w:cs="Tahoma"/>
      <w:sz w:val="16"/>
      <w:szCs w:val="16"/>
      <w:lang w:val="en-US"/>
    </w:rPr>
  </w:style>
  <w:style w:type="character" w:customStyle="1" w:styleId="2e">
    <w:name w:val="Знак сноски2"/>
    <w:rsid w:val="00553FCB"/>
    <w:rPr>
      <w:vertAlign w:val="superscript"/>
    </w:rPr>
  </w:style>
  <w:style w:type="character" w:customStyle="1" w:styleId="2f">
    <w:name w:val="Знак концевой сноски2"/>
    <w:rsid w:val="00553FCB"/>
    <w:rPr>
      <w:vertAlign w:val="superscript"/>
    </w:rPr>
  </w:style>
  <w:style w:type="character" w:customStyle="1" w:styleId="1f8">
    <w:name w:val="Схема документа Знак1"/>
    <w:rsid w:val="00553FCB"/>
    <w:rPr>
      <w:rFonts w:ascii="Tahoma" w:hAnsi="Tahoma" w:cs="Tahoma"/>
      <w:sz w:val="16"/>
      <w:szCs w:val="16"/>
      <w:lang w:val="en-US"/>
    </w:rPr>
  </w:style>
  <w:style w:type="paragraph" w:customStyle="1" w:styleId="39">
    <w:name w:val="Название3"/>
    <w:basedOn w:val="a"/>
    <w:rsid w:val="00553FC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44">
    <w:name w:val="Указатель4"/>
    <w:basedOn w:val="a"/>
    <w:rsid w:val="00553FC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f0">
    <w:name w:val="Название2"/>
    <w:basedOn w:val="a"/>
    <w:rsid w:val="00553FC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a">
    <w:name w:val="Указатель3"/>
    <w:basedOn w:val="a"/>
    <w:rsid w:val="00553FC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f9">
    <w:name w:val="Название объекта1"/>
    <w:basedOn w:val="a"/>
    <w:next w:val="afe"/>
    <w:rsid w:val="00553FC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2f1">
    <w:name w:val="Указатель2"/>
    <w:basedOn w:val="a"/>
    <w:rsid w:val="00553FC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WW-1">
    <w:name w:val="WW-Базовый"/>
    <w:rsid w:val="00553FCB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customStyle="1" w:styleId="afff3">
    <w:name w:val="Ξαϋχνϋι"/>
    <w:basedOn w:val="a"/>
    <w:rsid w:val="00553F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afff4">
    <w:name w:val="Νξβϋι"/>
    <w:basedOn w:val="a"/>
    <w:rsid w:val="00553F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zag4">
    <w:name w:val="zag_4"/>
    <w:basedOn w:val="a"/>
    <w:rsid w:val="00553FCB"/>
    <w:pPr>
      <w:widowControl w:val="0"/>
      <w:suppressAutoHyphens/>
      <w:autoSpaceDE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ar-SA"/>
    </w:rPr>
  </w:style>
  <w:style w:type="paragraph" w:customStyle="1" w:styleId="NormalPP">
    <w:name w:val="Normal PP"/>
    <w:basedOn w:val="a"/>
    <w:rsid w:val="00553FC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customStyle="1" w:styleId="text2">
    <w:name w:val="text2"/>
    <w:basedOn w:val="a"/>
    <w:rsid w:val="00553FCB"/>
    <w:pPr>
      <w:widowControl w:val="0"/>
      <w:suppressAutoHyphens/>
      <w:autoSpaceDE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1fa">
    <w:name w:val="Абзац списка1"/>
    <w:basedOn w:val="a"/>
    <w:rsid w:val="00553FCB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20">
    <w:name w:val="Style20"/>
    <w:basedOn w:val="a"/>
    <w:rsid w:val="00553FCB"/>
    <w:pPr>
      <w:widowControl w:val="0"/>
      <w:suppressAutoHyphens/>
      <w:autoSpaceDE w:val="0"/>
      <w:spacing w:after="0" w:line="240" w:lineRule="exact"/>
      <w:ind w:firstLine="288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5">
    <w:name w:val="Style5"/>
    <w:basedOn w:val="a"/>
    <w:rsid w:val="00553FCB"/>
    <w:pPr>
      <w:widowControl w:val="0"/>
      <w:suppressAutoHyphens/>
      <w:autoSpaceDE w:val="0"/>
      <w:spacing w:after="0" w:line="331" w:lineRule="exact"/>
      <w:ind w:firstLine="1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7">
    <w:name w:val="Style7"/>
    <w:basedOn w:val="a"/>
    <w:rsid w:val="00553FCB"/>
    <w:pPr>
      <w:widowControl w:val="0"/>
      <w:suppressAutoHyphens/>
      <w:autoSpaceDE w:val="0"/>
      <w:spacing w:after="0" w:line="341" w:lineRule="exact"/>
      <w:ind w:firstLine="859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53FCB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f5">
    <w:name w:val="МОН"/>
    <w:basedOn w:val="a"/>
    <w:rsid w:val="00553FC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b">
    <w:name w:val="Текст1"/>
    <w:basedOn w:val="a"/>
    <w:rsid w:val="00553FCB"/>
    <w:pPr>
      <w:suppressAutoHyphens/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53FCB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1fc">
    <w:name w:val="заголовок 1"/>
    <w:basedOn w:val="a"/>
    <w:next w:val="a"/>
    <w:rsid w:val="00553FCB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customStyle="1" w:styleId="2f2">
    <w:name w:val="заголовок 2"/>
    <w:basedOn w:val="a"/>
    <w:next w:val="a"/>
    <w:rsid w:val="00553FCB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  <w:lang w:eastAsia="ar-SA"/>
    </w:rPr>
  </w:style>
  <w:style w:type="paragraph" w:customStyle="1" w:styleId="3b">
    <w:name w:val="заголовок 3"/>
    <w:basedOn w:val="a"/>
    <w:next w:val="a"/>
    <w:rsid w:val="00553FCB"/>
    <w:pPr>
      <w:keepNext/>
      <w:suppressAutoHyphens/>
      <w:autoSpaceDE w:val="0"/>
      <w:spacing w:before="240" w:after="6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2f3">
    <w:name w:val="çàãîëîâîê 2"/>
    <w:basedOn w:val="a"/>
    <w:next w:val="a"/>
    <w:rsid w:val="00553FCB"/>
    <w:pPr>
      <w:keepNext/>
      <w:suppressAutoHyphens/>
      <w:autoSpaceDE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Style2">
    <w:name w:val="Style2"/>
    <w:basedOn w:val="a"/>
    <w:rsid w:val="00553FCB"/>
    <w:pPr>
      <w:widowControl w:val="0"/>
      <w:suppressAutoHyphens/>
      <w:autoSpaceDE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553FCB"/>
    <w:pPr>
      <w:widowControl w:val="0"/>
      <w:suppressAutoHyphens/>
      <w:autoSpaceDE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553FCB"/>
    <w:pPr>
      <w:widowControl w:val="0"/>
      <w:suppressAutoHyphens/>
      <w:autoSpaceDE w:val="0"/>
      <w:spacing w:after="0" w:line="342" w:lineRule="exact"/>
      <w:ind w:firstLine="706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82">
    <w:name w:val="заголовок 8"/>
    <w:basedOn w:val="a"/>
    <w:next w:val="a"/>
    <w:rsid w:val="00553FCB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62">
    <w:name w:val="заголовок 6"/>
    <w:basedOn w:val="a"/>
    <w:next w:val="a"/>
    <w:rsid w:val="00553FCB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2">
    <w:name w:val="заголовок 7"/>
    <w:basedOn w:val="a"/>
    <w:next w:val="a"/>
    <w:rsid w:val="00553FCB"/>
    <w:pPr>
      <w:keepNext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5">
    <w:name w:val="заголовок 4"/>
    <w:basedOn w:val="a"/>
    <w:next w:val="a"/>
    <w:rsid w:val="00553FCB"/>
    <w:pPr>
      <w:keepNext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yle46">
    <w:name w:val="Style46"/>
    <w:basedOn w:val="a"/>
    <w:rsid w:val="00553FCB"/>
    <w:pPr>
      <w:widowControl w:val="0"/>
      <w:suppressAutoHyphens/>
      <w:autoSpaceDE w:val="0"/>
      <w:spacing w:after="0" w:line="240" w:lineRule="exact"/>
      <w:ind w:firstLine="283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r1">
    <w:name w:val="fr1"/>
    <w:basedOn w:val="a"/>
    <w:rsid w:val="00553F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553FCB"/>
    <w:pPr>
      <w:suppressAutoHyphens/>
      <w:spacing w:before="280" w:after="280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553FC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70">
    <w:name w:val="style7"/>
    <w:basedOn w:val="a"/>
    <w:rsid w:val="00553FC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"/>
    <w:rsid w:val="00553F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g-header-from">
    <w:name w:val="msg-header-from"/>
    <w:basedOn w:val="a"/>
    <w:rsid w:val="00553F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5">
    <w:name w:val="Список 21"/>
    <w:basedOn w:val="a"/>
    <w:rsid w:val="00553FC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553FCB"/>
    <w:pPr>
      <w:widowControl w:val="0"/>
      <w:suppressAutoHyphens/>
      <w:autoSpaceDE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d">
    <w:name w:val="Красная строка1"/>
    <w:basedOn w:val="a0"/>
    <w:rsid w:val="00553FCB"/>
    <w:pPr>
      <w:spacing w:line="276" w:lineRule="auto"/>
      <w:ind w:firstLine="210"/>
    </w:pPr>
    <w:rPr>
      <w:rFonts w:ascii="Calibri" w:eastAsia="Calibri" w:hAnsi="Calibri"/>
      <w:sz w:val="22"/>
      <w:szCs w:val="22"/>
      <w:lang w:val="x-none"/>
    </w:rPr>
  </w:style>
  <w:style w:type="paragraph" w:customStyle="1" w:styleId="Style60">
    <w:name w:val="Style6"/>
    <w:basedOn w:val="a"/>
    <w:rsid w:val="00553F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553FCB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553FCB"/>
    <w:pPr>
      <w:widowControl w:val="0"/>
      <w:suppressAutoHyphens/>
      <w:autoSpaceDE w:val="0"/>
      <w:spacing w:after="0" w:line="275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553FCB"/>
    <w:pPr>
      <w:widowControl w:val="0"/>
      <w:suppressAutoHyphens/>
      <w:autoSpaceDE w:val="0"/>
      <w:spacing w:after="0" w:line="28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553FCB"/>
    <w:pPr>
      <w:widowControl w:val="0"/>
      <w:suppressAutoHyphens/>
      <w:autoSpaceDE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553FCB"/>
    <w:pPr>
      <w:widowControl w:val="0"/>
      <w:suppressAutoHyphens/>
      <w:autoSpaceDE w:val="0"/>
      <w:spacing w:after="0" w:line="269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4">
    <w:name w:val="Абзац списка2"/>
    <w:basedOn w:val="a"/>
    <w:rsid w:val="00553FCB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1fe">
    <w:name w:val="Обычный1"/>
    <w:basedOn w:val="a"/>
    <w:rsid w:val="00553F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1ff">
    <w:name w:val="Схема документа1"/>
    <w:basedOn w:val="a"/>
    <w:rsid w:val="00553FC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paragraph" w:styleId="63">
    <w:name w:val="toc 6"/>
    <w:basedOn w:val="3a"/>
    <w:rsid w:val="00553FCB"/>
    <w:pPr>
      <w:tabs>
        <w:tab w:val="right" w:leader="dot" w:pos="8223"/>
      </w:tabs>
      <w:ind w:left="1415"/>
    </w:pPr>
  </w:style>
  <w:style w:type="paragraph" w:styleId="73">
    <w:name w:val="toc 7"/>
    <w:basedOn w:val="3a"/>
    <w:rsid w:val="00553FCB"/>
    <w:pPr>
      <w:tabs>
        <w:tab w:val="right" w:leader="dot" w:pos="7940"/>
      </w:tabs>
      <w:ind w:left="1698"/>
    </w:pPr>
  </w:style>
  <w:style w:type="paragraph" w:styleId="83">
    <w:name w:val="toc 8"/>
    <w:basedOn w:val="3a"/>
    <w:rsid w:val="00553FCB"/>
    <w:pPr>
      <w:tabs>
        <w:tab w:val="right" w:leader="dot" w:pos="7657"/>
      </w:tabs>
      <w:ind w:left="1981"/>
    </w:pPr>
  </w:style>
  <w:style w:type="paragraph" w:styleId="92">
    <w:name w:val="toc 9"/>
    <w:basedOn w:val="3a"/>
    <w:rsid w:val="00553FCB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3a"/>
    <w:rsid w:val="00553FCB"/>
    <w:pPr>
      <w:tabs>
        <w:tab w:val="right" w:leader="dot" w:pos="7091"/>
      </w:tabs>
      <w:ind w:left="2547"/>
    </w:pPr>
  </w:style>
  <w:style w:type="paragraph" w:customStyle="1" w:styleId="2f5">
    <w:name w:val="Схема документа2"/>
    <w:basedOn w:val="a"/>
    <w:rsid w:val="00553FC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wP8">
    <w:name w:val="wP8"/>
    <w:basedOn w:val="a"/>
    <w:rsid w:val="00553FCB"/>
    <w:pPr>
      <w:widowControl w:val="0"/>
      <w:suppressAutoHyphens/>
      <w:spacing w:after="0" w:line="240" w:lineRule="auto"/>
      <w:jc w:val="center"/>
    </w:pPr>
    <w:rPr>
      <w:rFonts w:ascii="Times New Roman" w:eastAsia="Arial1" w:hAnsi="Times New Roman" w:cs="Times New Roman"/>
      <w:kern w:val="1"/>
      <w:sz w:val="24"/>
      <w:szCs w:val="24"/>
    </w:rPr>
  </w:style>
  <w:style w:type="character" w:customStyle="1" w:styleId="1ff0">
    <w:name w:val="Стиль1 Знак"/>
    <w:link w:val="1ff1"/>
    <w:locked/>
    <w:rsid w:val="00553FCB"/>
    <w:rPr>
      <w:rFonts w:ascii="Calibri" w:eastAsia="Calibri" w:hAnsi="Calibri"/>
      <w:sz w:val="28"/>
      <w:szCs w:val="28"/>
      <w:lang w:eastAsia="ar-SA"/>
    </w:rPr>
  </w:style>
  <w:style w:type="paragraph" w:customStyle="1" w:styleId="1ff1">
    <w:name w:val="Стиль1"/>
    <w:basedOn w:val="a"/>
    <w:link w:val="1ff0"/>
    <w:rsid w:val="00553FCB"/>
    <w:pPr>
      <w:suppressAutoHyphens/>
      <w:spacing w:after="0" w:line="360" w:lineRule="auto"/>
      <w:ind w:firstLine="709"/>
      <w:jc w:val="both"/>
    </w:pPr>
    <w:rPr>
      <w:rFonts w:ascii="Calibri" w:eastAsia="Calibri" w:hAnsi="Calibri"/>
      <w:sz w:val="28"/>
      <w:szCs w:val="28"/>
      <w:lang w:eastAsia="ar-SA"/>
    </w:rPr>
  </w:style>
  <w:style w:type="paragraph" w:customStyle="1" w:styleId="ParaAttribute10">
    <w:name w:val="ParaAttribute10"/>
    <w:uiPriority w:val="99"/>
    <w:rsid w:val="00553FC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553FCB"/>
    <w:rPr>
      <w:rFonts w:ascii="Times New Roman" w:eastAsia="Batang" w:hAnsi="Batang"/>
      <w:sz w:val="28"/>
    </w:rPr>
  </w:style>
  <w:style w:type="character" w:customStyle="1" w:styleId="c1">
    <w:name w:val="c1"/>
    <w:basedOn w:val="a1"/>
    <w:rsid w:val="00553FCB"/>
  </w:style>
  <w:style w:type="paragraph" w:customStyle="1" w:styleId="c3">
    <w:name w:val="c3"/>
    <w:basedOn w:val="a"/>
    <w:rsid w:val="0055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Unresolved Mention"/>
    <w:basedOn w:val="a1"/>
    <w:uiPriority w:val="99"/>
    <w:semiHidden/>
    <w:unhideWhenUsed/>
    <w:rsid w:val="0055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309&amp;date=24.03.2023&amp;dst=100016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14665</Words>
  <Characters>83595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cp:lastPrinted>2023-08-23T05:12:00Z</cp:lastPrinted>
  <dcterms:created xsi:type="dcterms:W3CDTF">2024-12-10T09:17:00Z</dcterms:created>
  <dcterms:modified xsi:type="dcterms:W3CDTF">2024-12-10T09:17:00Z</dcterms:modified>
</cp:coreProperties>
</file>